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f6ef" w14:textId="62a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апреля 2017 года № 149 "Об утверждении нормативов и объемов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октября 2017 года № 427. Зарегистрировано Департаментом юстиции Алматинской области 20 октября 2017 года № 4349. Утратило силу постановлением акимата Алматинской области от 13 февраля 2018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нормативов и объемов субсидий" от 12 апреля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2017 года в газетах "Жетысу" и "Огни Алатау")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указаного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 субсидий по возмещению до 100 % затрат на оказание услуг по искусственному осеменению маточного поголовья крупного рогатого скота и овец в личных подсобных хозяйствах, до 50 % затрат дистрибьютерных центров и племенных центров на приобретение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 и до 50 % затрат на ведение селекционной и племенной работы с пчелосемьями, до 50 % затрат на удешевление стоимости производства и переработки кобыльего и верблюжьего молока, до 50 % затрат на удешевление стоимости производства конины и верблюжатины согласно приложению 1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приложениям 2, 3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С. Бескемпирова.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"16" октября 2017 года № 427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по возмещению до 100 % затрат на оказание услуг по искусственному осеменению маточного поголовья крупного рогатого скота и овец в личных подсобных хозяйствах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792"/>
        <w:gridCol w:w="5255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8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</w:t>
            </w:r>
          </w:p>
          <w:bookmarkEnd w:id="9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личных подсобных хозяйствах </w:t>
            </w:r>
          </w:p>
          <w:bookmarkEnd w:id="10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дистрибьютерных центров и племенных центров на приобретение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529"/>
        <w:gridCol w:w="3618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      </w:r>
          </w:p>
          <w:bookmarkEnd w:id="1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50 %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ведение селекционной и племенной работы с пчелосемьями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993"/>
        <w:gridCol w:w="6582"/>
      </w:tblGrid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5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  <w:bookmarkEnd w:id="16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удешевление стоимости производства и переработки кобыльего и верблюжьего молока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2"/>
        <w:gridCol w:w="1045"/>
        <w:gridCol w:w="6283"/>
      </w:tblGrid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  <w:bookmarkEnd w:id="1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  <w:bookmarkEnd w:id="2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удешевление стоимости производства конины и верблюжатины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1244"/>
        <w:gridCol w:w="7476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22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  <w:bookmarkEnd w:id="23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  <w:bookmarkEnd w:id="24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2017 года № 427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3625"/>
        <w:gridCol w:w="382"/>
        <w:gridCol w:w="2147"/>
        <w:gridCol w:w="2147"/>
        <w:gridCol w:w="3029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27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36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47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69 472,0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2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5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6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 для племенных и дистрибьютернах центров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57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60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"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2017 года № 427 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</w:t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"/>
        <w:gridCol w:w="2726"/>
        <w:gridCol w:w="427"/>
        <w:gridCol w:w="2068"/>
        <w:gridCol w:w="2886"/>
        <w:gridCol w:w="3381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42 070,56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13 385,56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227 953,0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132 790,7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37 229,4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8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2"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