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c6bc" w14:textId="031c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02 октября 2017 года № 405. Зарегистрировано Департаментом юстиции Алматинской области 20 октября 2017 года № 4348.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привлечение денег дольщиков",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выписки об учетной записи договора о долевом участии в жилищном строительстве",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Алматинской области Л. Турлашова.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"02" октября 2017 года № 405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- государственная услуга) оказывается бесплатно юридическим лицам (далее – услугополучатель) местными исполнительными органами районов и городов областного значения (далее - услугодатель).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разрешения на привлечение денег дольщиков" утвержденного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 (далее - Стандарт).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разрешения на привлечение денег дольщиков согласно приложению 1 к Стандарту, либо мотивированный ответ об отказе в оказании государственной услуги в случаях и по основаниям, предусмотренных пунктом 10 Стандарта.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 Результат - направление результата оказания государственной услуги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3 Стандарта) - 20 (двадцать)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- 2 (два)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- 1 (один)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- 20 (двадцать) минут.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привлечение денег дольщиков"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"02" октября 2017 года № 405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17"/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- государственная услуга) оказывается бесплатно юридическим лицам (далее – услугополучатель) местными исполнительными органами районов и городов областного значения (далее - услугодатель).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выписки об учетной записи договора о долевом участии в жилищном строительстве" утвержденного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 (далее - Стандарт).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выписки об учетной записи договора о долевом участии в жилищном строительстве согласно приложению 1 к Стандарту государственной услуги либо мотивированный ответ об отказе в оказании государственной услуги в случаях и по основаниям, предусмотренных пунктом 10 Стандарта. 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24"/>
    <w:bookmarkStart w:name="z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5 (пять)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32"/>
    <w:bookmarkStart w:name="z8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8"/>
    <w:bookmarkStart w:name="z9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3 Стандарта) - 20 (двадцать) минут; 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- 2 (два) часа; 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- 1 (один) час; 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- 20 (двадцать) минут.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выписки об учетной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записи договора о долевом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участии в жилищном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строительстве"</w:t>
            </w:r>
          </w:p>
        </w:tc>
      </w:tr>
    </w:tbl>
    <w:bookmarkStart w:name="z1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