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3f0c" w14:textId="b0f3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09 октября 2017 года № 412. Зарегистрировано Департаментом юстиции Алматинской области 19 октября 2017 года № 4347. Утратило силу постановлением акимата Алматинской области от 14 октября 2019 года № 439</w:t>
      </w:r>
    </w:p>
    <w:p>
      <w:pPr>
        <w:spacing w:after="0"/>
        <w:ind w:left="0"/>
        <w:jc w:val="both"/>
      </w:pPr>
      <w:bookmarkStart w:name="z8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14.10.2019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4-3/423 "Об утверждении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№ 11705),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культур".</w:t>
      </w:r>
    </w:p>
    <w:bookmarkEnd w:id="1"/>
    <w:bookmarkStart w:name="z8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регламентов государственных услуг в сфере сельского хозяйства Алматинской области" от 23 октября 2015 года № 466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3597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января 2016 года в газетах "Жетысу" и "Огни Алатау").</w:t>
      </w:r>
    </w:p>
    <w:bookmarkEnd w:id="2"/>
    <w:bookmarkStart w:name="z8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С. Бескемпирова.</w:t>
      </w:r>
    </w:p>
    <w:bookmarkEnd w:id="3"/>
    <w:bookmarkStart w:name="z8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"09" октября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412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новой редакции постановления акимата Алматинской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 оказывается бесплатно физическим и юридическим лицам (далее – услугополучатель) местными исполнительными органоми области, районов и городов областного значения (далее - услугодатель).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регистарции нормативных правовых актов № 11705) (далее - Стандарт).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осуществляются через: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или бумажная.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услугополучателю направляется уведомление носителе с решением о назначении/не назначений субсидии, подписанное уполномоченным лицом услугодателя, по формам, согласно приложениям 1 и 2 Стандарта.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назначении/не назначений субсидии в "личный кабинет" в форме электронного документа, подписанного электронной цифровой подписью (далее – ЭЦП) уполномоченным лицом услугодателя.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услугодателя - 15 (пятнадцать) минут. Результат - определение ответственного исполнителя услугодателя;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- 2 (два) часа. Результат - определение ответственного исполнителя услугодателя;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- 2 (двух) рабочих дней. Результат - направление результата оказания государственной услуги на подпись руководителю услугодателя;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- 2 (два) часа. Результат - направление результата оказания государственной услуги ответственному исполнителю услугодателя;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- 15 (пятнадцать) минут. Результат - выдача результата оказания государственной услуги.</w:t>
      </w:r>
    </w:p>
    <w:bookmarkEnd w:id="23"/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</w:t>
      </w:r>
    </w:p>
    <w:bookmarkEnd w:id="29"/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документов и выдает расписку согласно приложению 6 Стандарта) - 15 (пятнадцать) минут.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– в течении 6 (шести) часов.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– в течении 3 (трех) часов.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и времени получения результата государственной услуги;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повышения урожайности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качества продукции растениеводства,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горюче-смазочных материалов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товарно-материальных ценностей,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 весенне-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полевых и уборочных работ, путем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708900" cy="1037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1037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