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0199" w14:textId="5030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сентября 2017 года № 359. Зарегистрировано Департаментом юстиции Алматинской области 6 октября 2017 года № 4340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2017-2018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Алматинской области", "Управление здравоохранения Алматинской области", "Управление экономики и бюджетного планирования Алматинской области" обеспечить размещение и финансирование государственного образовательного заказа в организациях технического и профессионального, послесреднего образования.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образования Алматинской области", "Управление здравоохранения Алматинской области" обеспечить исполнение государственного образовательного заказа на подготовку специалистов в учебных заведениях технического и профессионального, послесреднего образования на 2017-2018 учебный год.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акимата Алматинской области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2016-2017 учебный год" от 10 августа 2016 года № 427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3951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сентября 2016 годав газетах "Жетысу" и "Огни Алатау").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Омара Жаксылыка Мукашулы.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"11" сентября 2017 года № 359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2017-2018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3953"/>
        <w:gridCol w:w="3994"/>
        <w:gridCol w:w="1215"/>
        <w:gridCol w:w="1215"/>
        <w:gridCol w:w="1215"/>
      </w:tblGrid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3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"Дошкольное воспитание и обучение"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"Воспитатель дошкольных организаций"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"Физическая культура и спорт"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"Учитель физической культуры и спорта"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"Профессиональное обучение"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"Мастер производственного обучения, техник (всех наименований)"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"Начальное образование"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"Учитель начального образования"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"Учитель иностранного языка начального образования"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 "Технология"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 "Учитель технологии основного среднего образования"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 "Музыкальное образование"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 "Учитель музыки в организациях дошкольного и основного среднего образования"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"Основное среднее образование"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 "Учитель русского языка и литературы"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0111033 "Учитель уйгурского языка и литературы"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0111053 "Учитель самопознания"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 "Учитель информатики"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"Лечебное дело"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"Фельдшер"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"Акушер(ка)"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"Сестринское дело"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"Медицинская сестра общей практики"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"Лабораторная диагностика"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"Медицинский лаборант"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 "Библиотечное дело"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"Библиотекарь"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"Дизайн"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0402022 "Исполнитель художественно-оформительских работ"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"Социально-культурная деятельность и народное художественное творчество"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"Педагог-организатор"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"Инструментальное исполнительство и музыкальное искусство эстрады"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 "Преподаватель детской музыкальной школы, концертмейстер"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"Преподаватель детской музыкальной школы, артист (руководитель) оркестра, ансамбля"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"Преподаватель детской музыкальной школы, артист (руководитель) оркестра народных инструментов"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"Хоровое дирижирование"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"Преподаватель, хормейстер"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"Пение"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"Преподаватель детской музыкальной школы, артист академического пения, солист ансамбля"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 "Преподаватель детской музыкальной школы, артист народного пения с домброй"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"Парикмахерское искусство и декоративная косметика"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"Парикмахер-модельер"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"Организация обслуживания гостиничных хозяйств"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 "Помощник администратора"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"Кондитер"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"Финансы"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"Экономист по финансовой работе"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"Учет и аудит"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"Экономист-бухгалтер"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 "Химическая технология и производство"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 "Лаборант химического анализа"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"Электрооборудование электрических станций и сетей"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"Электромонтер"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"Электроснабжение"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"Электромонтажник по распределительным устройствам"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"Электрическое и электромеханическое оборудование"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0910022 "Электромонтажник по силовым сетям и электрооборудованию"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"Техническая эксплуатация, обслуживание и ремонт электрического и электромеханического оборудования"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0911032 "Электромонтер по ремонту и обслуживанию электрооборудования"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"Механообработка, контрольно-измерительные приборы и автоматика в промышленности"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 "Слесарь по контрольно-измерительным приборам и автоматике"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"Эксплуатация, ремонт и техническое обслуживание подвижного состава железных дорог"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1108012 "Слесарь-осмотрщик вагонов"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"Токарное дело и металлообработка"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"Токарь"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электрооборудования"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"Мастер по ремонту транспорта"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"Швейное производство и моделирование одежды"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"Швея"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"Хлебопекарное, макаронное и кондитерское производство"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1219092 "Кондитер"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"Производство пива, безалкогольных и спиртных напитков"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1223062 "Аппаратчик процесса брожения"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"Производство молочной продукции"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1224052 "Мастер производства цельномолочной и кисломолочной продукции"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6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"Технология и организация производства продукции предприятий питания"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1226022 "Засольщик овощей"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7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"Автоматизация и управление"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1302012 "Слесарь по контрольно-измерительным приборам и автоматике"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8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"Оператор электронно-вычислительных машин"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1304082 "Наладчик электронно-вычислительных машин"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0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"Информационные системы"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"Дизайнер"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1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"Радиоэлектроника и связь"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 "Электромонтер по телекоммуникационным сетям и системам"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 "Электромонтер телефонной связи"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 "Оператор связи"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 "Монтажник связи-кабельщик"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5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"Строительство и эксплуатация зданий и сооружений"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 "Каменщик"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"Плотник"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1401042 "Штукатур"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 "Маляр"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1401062 "Бетонщик"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"Столяр строительный"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1401222 "Монтажник каркасно-обшивных конструкций"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2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1401242 "Мастер строитель широкого профиля"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3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"Техническая эксплуатация дорожно-строительных машин"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1402132 "Машинист автогрейдера"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4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"Монтаж и эксплуатация внутренних санитарно-технических устройств, вентиляции и инженерных систем"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"Слесарь-сантехник"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5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"Монтаж и эксплуатация оборудования и систем газоснабжения"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 "Слесарь по эксплуатации и ремонту газового оборудования"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6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 "Гидротехническое строительство"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1407013 "Техник-гидротехник"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7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"Техническое обслуживание и ремонт сельскохозяйственной техники"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1501012 "Тракторист-машинист сельскохозяйственного производства"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1501022 "Мастер по эксплуатации и ремонту машин и механизмов"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9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 "Агрономия"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1502012 "Лаборант"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0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"Повар"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3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 "Экология и природоохранная деятельность"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1509023 "Техник особо охраняемых природных территорий"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1509053 "Техник-технолог"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5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 "Землеустройство"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1511012 "Чертежник"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6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"Ветеринария"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1513022 "Оператор по искусственному осеменению животных и птиц"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1513032 "Санитар ветеринарный"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