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6eec" w14:textId="e5e6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19 мая 2017 года № 214 "Об установлении квот субсидий на развитие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августа 2017 года № 343. Зарегистрировано Департаментом юстиции Алматинской области 26 сентября 2017 года № 4334. Утратило силу постановлением акимата Алматинской области от 4 апреля 2018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04.04.2018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 утвержденных приказом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№ 10190),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установлении квот субсидий на развитие семеноводства" от 19 мая 2017 года № 214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4222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С. Бескемпирова.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91"/>
        <w:gridCol w:w="4889"/>
      </w:tblGrid>
      <w:tr>
        <w:trPr>
          <w:trHeight w:val="30" w:hRule="atLeast"/>
        </w:trPr>
        <w:tc>
          <w:tcPr>
            <w:tcW w:w="8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Алматинской области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"29" августа 2017 года № 343 "О внесении изменений в 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 от 19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214 "Об установлении квот субсидий на развитие семеноводства" 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оригинальным семенам - для каждого аттестованного субъекта в области семеноводства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017"/>
        <w:gridCol w:w="1507"/>
        <w:gridCol w:w="1110"/>
        <w:gridCol w:w="715"/>
        <w:gridCol w:w="1110"/>
        <w:gridCol w:w="1706"/>
        <w:gridCol w:w="1110"/>
        <w:gridCol w:w="1310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аттестованного производителя оригинальных семян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научно-иследовательский институт земледелия и растениеводства"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научно-иследовательский институт картофелеводства и овощеводства"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"БУДАН"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"Оркен"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сельскохозяйствен ный кооператив "Опытное"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2922"/>
        <w:gridCol w:w="2537"/>
        <w:gridCol w:w="2152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культур, тонн</w:t>
            </w:r>
          </w:p>
          <w:bookmarkEnd w:id="14"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солнечник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91"/>
        <w:gridCol w:w="4889"/>
      </w:tblGrid>
      <w:tr>
        <w:trPr>
          <w:trHeight w:val="30" w:hRule="atLeast"/>
        </w:trPr>
        <w:tc>
          <w:tcPr>
            <w:tcW w:w="8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"29" августа 2017 года № 343 "О внесении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постановление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2017 года № 214 "Об установлении квот субсидий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семеноводства"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элитным семенам - для каждой административно-территориальной единицы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76"/>
        <w:gridCol w:w="1356"/>
        <w:gridCol w:w="1612"/>
        <w:gridCol w:w="844"/>
        <w:gridCol w:w="1356"/>
        <w:gridCol w:w="2124"/>
        <w:gridCol w:w="1102"/>
        <w:gridCol w:w="1357"/>
        <w:gridCol w:w="1357"/>
      </w:tblGrid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культур, тонн/тысяч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 ес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 лор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 ник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7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Капчагай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8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9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1983,425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8,554</w:t>
            </w:r>
          </w:p>
        </w:tc>
      </w:tr>
    </w:tbl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2870"/>
        <w:gridCol w:w="1960"/>
        <w:gridCol w:w="1960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культур, тонн/тысяч штук</w:t>
            </w:r>
          </w:p>
          <w:bookmarkEnd w:id="41"/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42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плодово-ягодных культур и винограда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44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5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46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47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22,38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8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49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50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1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52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53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5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6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57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1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  <w:bookmarkEnd w:id="63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