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e779" w14:textId="cc8e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предпринимательства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18 июля 2017 года № 296. Зарегистрировано Департаментом юстиции Алматинской области 23 августа 2017 года № 4300. Утратило силу постановлением акимата Алматинской области от 31 июля 2019 года № 323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31.07.2019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 в Реестре государственной регистрации нормативных правовых актов № 11181),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регламенты государственных услуг: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постановлению;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"Предоставление государственных грантов в рамках Единой программы поддержки и развития бизнеса "Дорожная карта бизнеса 2020"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постановлению;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постановлению.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акимата Алматинской области "Об утверждении регламентов государственных услуг в сфере предпринимательства Алматинской области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16 августа 2016 года № 436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3955</w:t>
      </w:r>
      <w:r>
        <w:rPr>
          <w:rFonts w:ascii="Times New Roman"/>
          <w:b w:val="false"/>
          <w:i w:val="false"/>
          <w:color w:val="000000"/>
          <w:sz w:val="28"/>
        </w:rPr>
        <w:t>, опубликован 11 октября 2016 года в газетах "Жетысу" и "Огни Алатау").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Туякова Ж.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постановлением акимата Алматинской области от "18" июля 2017 года № 296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 (далее – государственная услуга) оказывается на бесплатной основе физическим и юридическим лицам (далее – услугополучатель) местным исполнительным органам области (далее – услугодатель).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(зарегистрирован в Реестре государственной регистрации нормативных правовых актов № 11181) (далее – Стандарт).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канцелярией местных исполнительных органов области, городов областного и районного значения.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выписка из протокола заседания Регионального координационного совета.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согласно пункту 9 Стандарта.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прием, регистрация документов и направление руководителю услугодателя - 20 (двадцать) минут. Результат – направление руководителю услугодателя;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- 1 (один) час. Результат – определение ответственного исполнителя услугодателя;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проверка полноты предоставленных документов, оформление ответственным исполнителем услугодателя результата окозания государственной услуги и направление на подпись руководителю услугодателя - 20 (двадцать) рабочих дней. Результат – направление результата оказания государственной услуги на подпись руководителю услугодателя;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подписание результата оказания государственной услуги и направление ответственному исполнителю услугодателя – 30 (тридцать) минут. Результат – направление результата оказания государственной услуги ответственному исполнителю услугодателя;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выдача результата государственной услуги услугополучателю – 20 (двадцать) минут. Результат – выдача результата оказания государственной услуги услугополучателю. 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"Предоставление субсидирования ставки вознаграждения по кредитам в рамках Единой программы поддержки и развития бизнеса "Дорожная карта бизнеса 2020"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785100" cy="899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89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постановлением акимата Алматинской области от "18" июля 2017 года № 296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 (далее – государственная услуга) оказывается на бесплатной основе физическим и юридическим лицам (далее – услугополучатель) местным исполнительным органам области (далее – услугодатель).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(зарегистрирован в Реестре государственной регистрации нормативных правовых актов № 11181) (далее – Стандарт).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местных исполнительных органов области, городов областного и районного значения;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канцелярию акционерного общества "Фонд развития предпринимательства "Даму" (далее – финансовое агентство);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по кредитам не более 180 миллион (далее – млн.) тенге.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выписка из протокола заседания Регионального координационного совета.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бумажная.</w:t>
      </w:r>
    </w:p>
    <w:bookmarkEnd w:id="42"/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прием, регистрация документов и направление руководителю услугодателя - 1 (один) час. Результат – направление руководителю услугодателя;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- 1 (один) час. Результат – определение ответственного исполнителя услугодателя;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предоставленных документов, оформление ответственным исполнителем услугодателя результата окозания государственной услуги и направление на подпись руководителю услугодателя - 9 (девять) рабочих дней. Результат – направление результата оказания государственной услуги на подпись руководителю услугодателя;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подписание результата оказания государственной услуги и направление ответственному исполнителю услугодателя – 30 (тридцать) минут. Результат – направление результата оказания государственной услуги ответственному исполнителю услугодателя;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государственной услуги услугополучателю – 1 (один) час. Результат – выдача результата оказания государственной услуги услугополучателю.</w:t>
      </w:r>
    </w:p>
    <w:bookmarkEnd w:id="50"/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</w:t>
            </w:r>
          </w:p>
        </w:tc>
      </w:tr>
    </w:tbl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769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постановлением акимата Алматинской области от "18" июля 2017 года № 296</w:t>
            </w:r>
          </w:p>
        </w:tc>
      </w:tr>
    </w:tbl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государственных грантов в рамках Единой программы поддержки и развития бизнеса "Дорожная карта бизнеса 2020"</w:t>
      </w:r>
    </w:p>
    <w:bookmarkEnd w:id="58"/>
    <w:bookmarkStart w:name="z7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государственных грантов в рамках Единой программы поддержки и развития бизнеса "Дорожная карта бизнеса 2020" (далее – государственная услуга) оказывается на бесплатной основе физическим и юридическим лицам (далее – услугополучатель) местным исполнительным органом области (далее – услугодатель).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"Предоставление государственных грантов в рамках Единой программы поддержки и развития бизнеса "Дорожная карта бизнеса 2020",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(зарегистрирован в Реестре государственной регистрации нормативных правовых актов № 11181) (далее – Стандарт). 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канцелярией местных исполнительных органов области, городов областного и районного значения.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договор о предоставлении гранта, либо мотивированный ответ об отказе в оказании государственной услуги в случаях и по основаниям, предусмотренным пунктом 9-1 Стандарта.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65"/>
    <w:bookmarkStart w:name="z7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согласно пункту 9 Стандарта.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- 20 (двадцать) минут. Результат – направление руководителю услугодателя;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документов и определение ответственного исполнителя услугодателя - 1 (один) час. Результат – определение ответственного исполнителя услугодателя; 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проверка полноты предоставленных документов, оформление ответственным исполнителем услугодателя результата оказания государственной услуги и направление на подпись руководителю услугодателя - 48 (сорок восемь) рабочих дней. Результат – направление результата оказания государственной услуги на подпись руководителю услугодателя; 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подписание результата оказания государственной услуги и направление ответственному исполнителю услугодателя – 30 (тридцать) минут. Результат – направление результата оказания государственной услуги ответственному исполнителю услугодателя; 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выдача результата государственной услуги услугополучателю – 20 (двадцать) минут. Результат – выдача результата оказания государственной услуги услугополучателю. </w:t>
      </w:r>
    </w:p>
    <w:bookmarkEnd w:id="73"/>
    <w:bookmarkStart w:name="z8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 государственных грантов в рамках Единой программы поддержки и развития бизнеса "Дорожная карта бизнеса 2020"</w:t>
            </w:r>
          </w:p>
        </w:tc>
      </w:tr>
    </w:tbl>
    <w:bookmarkStart w:name="z9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810500" cy="665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28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 постановлением акимата Алматинской области от "18" июля 2017 года № 2963</w:t>
            </w:r>
          </w:p>
        </w:tc>
      </w:tr>
    </w:tbl>
    <w:bookmarkStart w:name="z9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</w:t>
      </w:r>
    </w:p>
    <w:bookmarkEnd w:id="81"/>
    <w:bookmarkStart w:name="z9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 (далее – государственная услуга) оказывается на бесплатной основе физическим и юридическим лицам (далее – услугополучатель) местным исполнительным органом области (далее – услугодатель).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(зарегистрирован в Реестре государственной регистрации нормативных правовых актов № 11181) (далее – Стандарт). 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канцелярией местных исполнительных органов области, городов областного и районного значения.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выписка из протокола заседания Регионального координационного совета, либо мотивированный ответ об отказе в оказании государственной услуги в случаях и по основаниям, предусмотренным пунктом 9-1 Стандарта.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</w:t>
      </w:r>
    </w:p>
    <w:bookmarkEnd w:id="88"/>
    <w:bookmarkStart w:name="z10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согласно пункту 9 Стандарта.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- 20 (двадцать) минут. Результат – направление руководителю услугодателя;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документов и определение ответственного исполнителя услугодателя – 30 (тридцать) минут. Результат – определение ответственного исполнителя услугодателя; 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проверка полноты предоставленных документов, оформление ответственным исполнителем услугодателя результата оказания государственной услуги и направление на подпись руководителю услугодателя - 14 (четырнадцать) рабочих дней. Результат – направление результата оказания государственной услуги на подпись руководителю услугодателя; 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подписание результата оказания государственной услуги и направление ответственному исполнителю услугодателя – 30 (тридцать) минут. Результат – направление результата оказания государственной услуги ответственному исполнителю услугодателя; 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выдача результата государственной услуги услугополучателю – 20 (двадцать) минут. Результат – выдача результата оказания государственной услуги услугополучателю. </w:t>
      </w:r>
    </w:p>
    <w:bookmarkEnd w:id="96"/>
    <w:bookmarkStart w:name="z11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</w:t>
            </w:r>
          </w:p>
        </w:tc>
      </w:tr>
    </w:tbl>
    <w:bookmarkStart w:name="z12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78105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03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