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1d8c" w14:textId="e7e1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27 января 2016 года № 54-301 "Об утверждении Положения государственного учреждения "Ревизионная комиссия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июля 2017 года № 19-103. Зарегистрировано Департаментом юстиции Алматинской области 17 августа 2017 года № 4298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Алматинского областного маслихата "Об утверждении Положения государственного учреждения "Ревизионная комиссия по Алматинской области" от 27 января 2016 года № 54-301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февраля 2016 года в газетах "Жетысу" и "Огни Алатау").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возложить на руководителя аппарата Алматинского областного маслихата Курманбаева Ерлана Бакытжановича.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М.Мальтекбасов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