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ea36" w14:textId="010e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июля 2017 года № 288. Зарегистрировано Департаментом юстиции Алматинской области 11 августа 2017 года № 4288.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8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 Утратил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постановления акимата Алматинской области от 20.04.2018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области семеноводства" от 15 сентября 2015 года № 414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декабря 2015 года в газетах "Огни Алатау" и "Жетысу").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"12" июля 2017 года № 288</w:t>
            </w:r>
          </w:p>
        </w:tc>
      </w:tr>
    </w:tbl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6"/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бесплатно юридическим лицам (далее - услугополучатель) местным исполнительным органом области (далее - услугодатель).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(зарегистрирован в Реестре государственной регистрации нормативных правовых актов № 11777) (далее - Стандарт). 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правительство" (далее – портал): www.egov.kz, www.elicense.kz.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аттестации. 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7"/>
    <w:bookmarkStart w:name="z1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1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– не более 15 (пятнадцати) минут. Результат - направление руководителю услугодателя;</w:t>
      </w:r>
    </w:p>
    <w:bookmarkEnd w:id="21"/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(тридцать) минут. Результат - определение ответственного исполнителя услугодателя;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17 (семнадцать)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- 30 (тридцать) минут.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не более 15 (пятнадцать) минут. Результат - выдача результата оказания государственной услуги услугополучателю.</w:t>
      </w:r>
    </w:p>
    <w:bookmarkEnd w:id="25"/>
    <w:bookmarkStart w:name="z1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1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 </w:t>
      </w:r>
    </w:p>
    <w:bookmarkEnd w:id="31"/>
    <w:bookmarkStart w:name="z1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1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ЭЦП; </w:t>
      </w:r>
    </w:p>
    <w:bookmarkEnd w:id="34"/>
    <w:bookmarkStart w:name="z1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получения результата оказания государственной услуги;</w:t>
      </w:r>
    </w:p>
    <w:bookmarkEnd w:id="35"/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1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"12" июля 2017 года № 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20.04.2018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38"/>
    <w:bookmarkStart w:name="z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 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11777) (далее - Стандарт).</w:t>
      </w:r>
    </w:p>
    <w:bookmarkEnd w:id="41"/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3"/>
    <w:bookmarkStart w:name="z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44"/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"электронное правительство": www.egov.kz (далее – портал).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6"/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об аттестации или мотивированный отказ по основаниям, указанным в пункте 10-1 Стандарта.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50"/>
    <w:bookmarkStart w:name="z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2"/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– не более 20 (двадцати) минут. Результат - направление руководителю услугодателя;</w:t>
      </w:r>
    </w:p>
    <w:bookmarkEnd w:id="54"/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5"/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в соответствии с Правилами аттестации производителей оригинальных и элитных семян, семян первой, второй и третьей репродукций, реализаторов семян, утвержденных приказом исполняющего обязанности Министра сельского хозяйства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4-2/266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направление на подпись руководителю услугодателя – 17 (семнадцать)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56"/>
    <w:bookmarkStart w:name="z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7"/>
    <w:bookmarkStart w:name="z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не более 20 (двадцати) минут. Результат - выдача результата оказания государственной услуги.</w:t>
      </w:r>
    </w:p>
    <w:bookmarkEnd w:id="58"/>
    <w:bookmarkStart w:name="z4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1"/>
    <w:bookmarkStart w:name="z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3"/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 </w:t>
      </w:r>
    </w:p>
    <w:bookmarkEnd w:id="64"/>
    <w:bookmarkStart w:name="z4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67"/>
    <w:bookmarkStart w:name="z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6 Стандарта) - не более 20 (двадцати) минут; </w:t>
      </w:r>
    </w:p>
    <w:bookmarkEnd w:id="68"/>
    <w:bookmarkStart w:name="z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69"/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- 3 (три) часа;</w:t>
      </w:r>
    </w:p>
    <w:bookmarkEnd w:id="70"/>
    <w:bookmarkStart w:name="z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3 (три) часа;</w:t>
      </w:r>
    </w:p>
    <w:bookmarkEnd w:id="71"/>
    <w:bookmarkStart w:name="z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(двадцати) минут;</w:t>
      </w:r>
    </w:p>
    <w:bookmarkEnd w:id="72"/>
    <w:bookmarkStart w:name="z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3"/>
    <w:bookmarkStart w:name="z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ЭЦП; </w:t>
      </w:r>
    </w:p>
    <w:bookmarkEnd w:id="74"/>
    <w:bookmarkStart w:name="z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получения результата оказания государственной услуги;</w:t>
      </w:r>
    </w:p>
    <w:bookmarkEnd w:id="75"/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  <w:r>
              <w:br/>
            </w:r>
          </w:p>
        </w:tc>
      </w:tr>
    </w:tbl>
    <w:bookmarkStart w:name="z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7"/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7978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4676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