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9fa" w14:textId="a1d7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Алматинской области от 3 марта 2017 года № 97 "Об утверждении Методики оценки деятельности административных государственных служащих корпуса "Б" местных испольнителтьных органов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июня 2017 года № 266. Зарегистрировано Департаментом юстиции Алматинской области 27 июля 2017 года № 4283. Утратило силу постановлением акимата Алматинской области от 06 марта 2018 года № 106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06.03.2018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 от 3 марта 2017 года № 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апреля 2017 года в газетах "Жетысу", "Огни Алатау")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Методике оценки деятельности административных государственных служащих корпуса "Б" местных исполнительных органов Алматинской области,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Алматинской области Б. Байжуманова.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"27" июня 2017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</w:t>
      </w:r>
    </w:p>
    <w:bookmarkEnd w:id="9"/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местных исполнительных органов Алматинской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0597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показатели и виды деятельности 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2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недопущение роста количества увольнений в течение первого года после назначения на должность среди служащих государственного органа, впервые принятых на административную государственную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поручений требующих глубокого изучения и анализа, а также поручений со сроком исполнения один день с выработкой конкретных позиций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отсутствующего на работе государственного служащего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докладов, тезисов докладов, выступлений, пресс-релизов, справочных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сводных отчетов, аналитических информаций, направляемых в вышестоящие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Дежурство, привлечение к работе для исполнения оперативных заданий вне рабочее время, в выходные и праздничные дни 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3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положительных показателей по социально-экономическому развитию области, обеспечение реализации отраслевых государственных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проверочных мероприятиях организованных и проводимых другими структурными подразделениями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мероприятий, по итогам которых приняты меры по устранению выявленых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наставнической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при исполнении своих должностных обязанностей для эффективной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форумов, конференции, круглых столов, лекций, разъяснений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видео и аудио сценариев, авторских статей и публикаций о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подготовка материалов для заседаний комиссий, совещаний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5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нормативных правовых актов, применяемых в работе государственного органа в соответствии со своей спецификой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рабочих групп, комиссий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иностранного языка при непосредственном выполнении дожностных обязанностей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обработка, сдача документов в архив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общественной жизни коллектива (в спортивных, культурных мероприятиях коллектива)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