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be9f" w14:textId="c67b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2017 года № 291. Зарегистрировано Департаментом юстиции Алматинской области 25 июля 2017 года № 4282. Утратил силу постановлением акимата Алматинской области от 9 октября 2018 года № 476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Алматинской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Правил субсидирования стоимости гербицидов, биоагентов (этномофагов) и биопрепаратов, предназначенных для обработки сельскохозяйственных культур в целях защиты растений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(этномофагов)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субсидируемых видов гербицидов и предельных норм субсидий" от 11 июля 2016 года № 374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августа 2016 года в газетах "Жетысу" и "Огни Алатау").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"12" июля 2017 года № 291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484"/>
        <w:gridCol w:w="333"/>
        <w:gridCol w:w="251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 и содержание 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БАЛЕРНА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коцентрат наноэмульсии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в.э.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2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микрокапсулированная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