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d07dd" w14:textId="90d07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классификации видов работ, выполняемых при содержании, текущем, среднем и капитальном ремонтах улиц населенных пунктов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29 мая 2017 года № 232. Зарегистрировано Департаментом юстиции Алматинской области 28 июня 2017 года № 4258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1-1 статьи 13 Закона Республики Казахстан от 17 июля 2001 года "Об автомобильных дорогах",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классификацию видов работ, выполняемых при содержании, текущем, среднем и капитальном ремонтах улиц населенных пунктов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Контроль за исполнением настоящего постановления возложить на заместителя акима области А.Байжанова.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"29" мая 2017 года № 232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Классификация видов работ, выполняемых при содержании, текущем, среднем и капитальном ремонтах улиц населенных пунктов Алматинской области 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Настоящая классификация видов работ, выполняемых при содержании, текущем, среднем и капитальном ремонтах улиц населенных пунктов Алматинской области (далее - Классификация) определяет виды работ, выполняемых при содержании, текущем, среднем и капитальном ремонтах улиц населенных пунктов Алматинской области (далее - улицы) и сооружений на них.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Классификация применяется для обоснования объемов дорожно-ремонтных работ и расчета финансовых средств, выделяемых из республиканского и местных бюджетов для их выполнения.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В настоящей Классификации используются следующие определения: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управление эксплуатацией автомобильных дорог и сооружений на них - это комплекс организационных и регламентирующих работ по обеспечению требуемого технического уровня и транспортно-эксплуатационного состояния автомобильных дорог и сооружений на них, на основе их диагностики и мониторинга, с разработкой экономически обоснованной стратегии дорожно-ремонтных работ;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мониторинг состояния автомобильных дорог - это система наблюдений и контроля, оценки и прогноза возможных антропогенных изменений их состояния в результате эксплуатации и воздействия окружающей среды;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маршрутный способ ремонта автомобильной дороги - это комплекс ремонтных работ, выполняемых по маршруту, включая работы по ликвидации опасных для движения транспорта дефектов и по восстановлению ровности дорожного покрытия на локальных участках;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дорожная одежда - это многослойная конструкция в пределах проезжей части автомобильной дороги, воспринимающая нагрузку от автотранспортного средства и передающая ее на грунт;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межремонтный срок службы дорожной одежды - это период от момента сдачи дороги в эксплуатацию после строительства, реконструкции или капитального ремонта до очередного капитального ремонта, связанного с повышением несущей способности (усилением) дорожной конструкции;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межремонтный срок службы дорожного покрытия - это период времени от сдачи дороги в эксплуатацию после строительства, реконструкции, капитального или среднего ремонта до возникновения потребности в выполнении очередного среднего ремонта, связанного с возмещением слоя износа и восстановлением ровности и сцепных качеств и устранения дефектов, до требуемых значений по интенсивности движения транспорта;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стратегия дорожно-ремонтных работ - это комплекс наиболее эффективных долговременных технических решений и управляющих воздействий по сохранности и улучшению транспортно-эксплуатационного состояния сети автомобильных дорог и дорожных сооружений при рациональном использовании выделяемых ресурсов;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зимнее содержание автомобильных дорог - комплекс специфических работ, связанных с защитой автомобильных дорог и сооружений на них от снежных заносов, их своевременной расчисткой и борьбой с зимней скользкостью дорожных покрытий.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В состав автомобильных дорог входят: полоса отвода, конструктивные элементы дорог, обстановка и обустройство дорог, водоотводные и водопропускные сооружения, мосты, путепроводы, транспортные развязки, защитные галереи, сооружения и устройства предназначенные для повышения безопасности дорожного движения, лесополосы, газоны, клумбы, цветники, декоративные насаждения, линейные жилые здания и комплексы дорожно-эксплуатационной службы и воздушное пространство над ними в пределах установленного габарита.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Фактически выделенные денежные ресурсы на проведение работ по эксплуатации автомобильных дорог и сооружений на них распределяются исходя из видов проводимых ремонтных работ, установленных на основе материалов обследования и диагностики транспортно-эксплуатационного состояния дорог и сооружений на них, и выработанной стратегии дорожно-ремонтных работ.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Классифицируемые виды работ, выполняемые при содержании, текущем, среднем и капитальном ремонтах автомобильных дорог выполняются в соответствии с требованиями действующих в дорожной отрасли нормативно-технических документов.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Управление эксплуатацией автомобильных дорог и сооружений на них включает в себя следующие работы: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обоснование стратегии дорожно-ремонтных работ и планирование потребных финансовых ресурсов;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обеспечение сохранности автомобильных дорог и сооружений на них и предохранение их от преждевременного износа;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совершенствование и актуализация нормативно-технической базы по проектированию, строительству, реконструкции, эксплуатации включая ремонт и содержание автомобильных дорог и сооружений на них на основе передового опыта и достижений науки и техники;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совершенствование технологии и организация работ по ремонту и содержанию автомобильных дорог и сооружений на них;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организация, координация, регулирование и контроль за выполнением работ по управлению эксплуатацией автомобильных дорог и сооружений на них;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научное, техническое сопровождение и мониторинг опытных участков автомобильных дорог в рамках работ по текущему, среднему и капитальному ремонту автомобильных дорог, с организацией технологического сопровождения и мониторингом устроенных участков.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В состав работ по диагностике и мониторингу автомобильных дорог и сооружений на них входят: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систематические (весенние, осенние и месячные) осмотры дорог и сооружений на них с оценкой качества их содержания;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визуальное и инструментальное обследования с оценкой технического уровня и транспортно-эксплуатационного состояния дорог и сооружений на них, паспортизация дорог и сооружений на них;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учет интенсивности и состава движения транспорта на дорогах;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формирование, постоянное обновление и поддержание в рабочем состоянии банка данных с соответствующим программным обеспечением о техническом уровне и транспортно-эксплуатационном состоянии дорог и сооружений на них;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научно-техническая экспертиза и инспекция объектов, в том числе, оценка качества материалов и работ, в случаях чрезвычайных и иных ситуаций, требующих принятия неотложных решений.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В состав работ по обоснованию стратегии дорожно-ремонтных работ и планирования финансовых ресурсов входят: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создание, администрирование и управление единым информационным банком данных о транспортно-эксплуатационном состоянии дорог и сооружений на них;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обоснование работ по содержанию и ремонтам на основе анализа информационного банка данных о транспортно-эксплуатационном состоянии дорог и сооружений на них;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выработка стратегии дорожно-ремонтных работ с прогнозированием состояния сети дорог. Составление текущих и перспективных планов дорожно-ремонтных работ, в том числе планов содержания сети дорог;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планирование потребных финансовых ресурсов для сохранности и поддержания сети дорог в требуемом эксплуатационном состоянии;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разработка программ по повышению безопасности дорожного движения и ликвидации мест концентрации дорожно-транспортных происшествий (далее – ДТП).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В состав работ по организации и обеспечению безопасности и удобства движения транспорта на дорогах входят: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изучение режимов движения автотранспортных потоков, разработка схем разметки дорог, дислокации дорожных знаков, регулирование скоростей движения, организация автоматизированных систем управления движением;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анализ ДТП, обследование мест совершения ДТП, выявление причин и подготовка предложений по улучшению условий безопасности дорожного движения;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выявление наиболее опасных, с точки зрения безопасности движения, участков дорог и разработка профилактических мероприятий для предотвращения аварийности;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согласование производства строительных работ в пределах полосы отвода;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разработка технических условий и согласование на примыкания и пересечения автомобильных дорог и сооружений с коммуникациями и инженерными сетями;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организация обучения работников линейной дорожной службы правилам оказания первой медицинской помощи пострадавшим на дорогах;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заключение договоров на проведение санитарного надзора за состоянием питьевой воды в придорожных водоисточниках и контроль за их исполнением;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заключение договоров с организациями противопожарной службы по надзору и совершенствованию противопожарных мероприятий, проведение плановых проверок и экспертиз противопожарной сигнализации, электроосвещения и так далее, и контроль за их исполнением.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В состав работ по обеспечению сохранности автомобильных дорог и сооружений на них и предохранения их от преждевременного износа входят: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пропаганда в средствах массовой информации порядка пользования автомобильными дорогами и их охраны;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согласование проезда крупногабаритных и тяжеловесных транспортных средств;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анализ влияния большегрузного транспорта на сохранность дорожных одежд и сооружений на них и разработка предложений по ограничению или обеспечению организации движения большегрузного транспорта в неблагоприятные погодные условия, а также на ослабленных участках с недостаточной прочностью дорожной одежды.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В состав работ по совершенствованию и актуализации нормативно-технической базы ремонта и содержания автомобильных дорог и сооружений на них, включая технологию и организацию их ремонта и содержания, входят: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формирование перспективных и текущих планов стандартизации и их реализация, включая ревизию, обновление и совершенствование нормативно-технической базы и нормативно-технических документов по проектированию, строительству, реконструкции, эксплуатации, включая ремонт и содержание автомобильных дорог и сооружений на них;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разработка норм и расценок, с проведением хронометражных работ, на новые технологии, машины и оборудование по строительству, ремонту и содержанию автомобильных дорог и сооружений на них;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изучение мирового опыта и достижений науки и техники по технологиям, материалам, машинам и оборудованию с разработкой рекомендаций и заключений по их внедрению в практику ремонта и содержания автомобильных дорог и сооружений на них;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поисковые и инновационные работы по актуальным проблемам в области ремонта и содержания автомобильных дорог и сооружений на них с целью повышения их долговечности и экономичности.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В состав работ по организации, координации, регулированию и контролю за управлением эксплуатацией автомобильных дорог и сооружений на них входят: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координация и регулирование выполнения дорожно-ремонтных работ по содержанию сети автомобильных дорог и сооружений на них;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организация контроля качества при содержании и текущем ремонте дорог, совершенствование системы контроля и обеспечения качества дорожно-ремонтных работ, инструментальное обеспечение контроля качества;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постоянное совершенствование структуры и методов управления эксплуатацией автомобильных дорог и сооружений на них.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Содержание улиц и сооружений на них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Работы по содержанию автомобильных дорог и сооружений на них осуществляется непрерывно в течение всего года.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целях своевременного проведения работ по содержанию дорог и сооружений на них, их визуальный осмотр осуществляется посредством патрулирования.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Предусматривается выполнение работ по предупреждению и исправлению повреждений дороги и сооружений на них, которые планируются на основе результатов осмотров дорог по ведомостям дефектов, в пределах средств на содержание.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В результате проведения работ по содержанию дорог должно быть обеспечено бесперебойное, безопасное и удобное движение транспортных средств, в течение года.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Работы по содержанию не требуют составления проектной документации. Их планируют на основе результатов осмотров дорог по ведомостям дефектов, в пределах выделенных средств на содержание.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Работы по содержанию автомобильных дорог и сооружений на них подразделяются на содержание в весенний, летний и осенний периоды, зимнее содержание, озеленение дорог и прочие работы.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В состав работ по содержанию автомобильных дорог входит сбор, обработка и представление ежедневной круглогодичной информации, в том числе: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 произошедших ДТП;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 работе снегоуборочных машин и механизмов в зимнее время.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При содержании автомобильных дорог и сооружений на них в весенний, летний, осенний и зимний периоды, а именно круглогодично выполняют следующие работы: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патрульный надзор за состоянием автомобильных дорог и сооружений на них;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 земляному полотну и системе водоотвода: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очистка водоотводных канав весной от снега, а летом от наносного мусора и грязи с погрузкой, вывозкой и передачей в утилизацию мусора;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раскопка и засыпка осушительных воронок на обочинах, на пучинистых участках;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планировка откосов, засев травами;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окашивание и уборка скошенной травы;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вырубка кустарников и корчевка деревьев, дикорастущей поросли на обочинах и откосах земляного полотна с погрузкой, вывозкой и передачей в утилизацию вырубленного материала;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планировка обочин и присыпных берм, без добавления материала;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подсыпка, срезка и планировка обочин и берм с подсыпкой обеспечивающий безопасное движение транспортных средств, на отдельных участках;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ликвидация пучинистых участков;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расчистка обвалов, оползней и селевых выносов;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подсыпка и укрепление обочин;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исправление отдельных повреждений земляного полотна, водоотводов, резервов, берм, защитных, укрепительных и регуляционных сооружений с заменой отдельных элементов и использованием нового материала;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срезка и планировка обочин и берм, с добавлением или без добавления материала, обеспечивающих безопасное движение транспортных средств;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устранение локальных мест размыва насыпи, засыпка промоин;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вырубка сухостоя и коронование деревьев;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ремонт или замена арычной системы;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 полосе отвода: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планировка полосы отвода для обеспечения стока воды;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сбор мусора в полосе отвода, погрузка, вывоз и передача в утилизацию;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вырубка и корчевка деревьев, кустарников, дикорастущей поросли, влияющих на безопасность дорожного движения, с погрузкой, вывозкой и передача в утилизацию вырубленного материала;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окашивание полосы отвода и уборка, погрузка, вывозка и передача в утилизацию скошенной травы, камыша и бурьяна;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планировка полосы отвода с добавлением материалов для обеспечения пропуска талых и паводковых вод;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по проезжей части с капитальными покрытиями: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очистка и мойка проезжей части;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заливка трещин;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ликвидация ямочности, заделка трещин, выбоин, просадок, выравнивание кромок;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срезка наплывов и опасных неровностей на покрытии, заделка впадин;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разметка проезжей части;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ремонт участков методом ресайклинга (устранение пучин, частичный ремонт оснований и покрытия, ямочный ремонт);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ремонт аварийно-опасных участков маршрутным способом (устранение пучин, ремонт оснований и покрытия, ямочный ремонт, заливка трещин, устройство выравнивающего слоя, укрепление обочин, поверхностная обработка покрытий);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выполнении ремонта автомобильных дорог маршрутным способом, производится комплекс ремонтных работ, включающий работы по содержанию дорог, а также работы по ликвидации опасных для движения дефектов, выявленных по маршруту, по восстановлению ровности дорожного покрытия на локальных участках, в том числе методом ресайклинга. При маршрутном способе ремонта, ремонтные работы выполняются комбинированно на всем протяжении маршрута, в местах сосредоточения значительных деформаций и разрушений дорожного покрытия на локальных участках.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Работы выполняются силами дорожной организации, производящей содержание дороги по технологии работ, принятой для устранения соответствующих дефектов и исполнительным сметам, оформленным в соответствии с действующими положениями на основании ведомости дефектов;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по проезжей части с усовершенствованными покрытиями: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уход за участками с избытком вяжущего материала;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заливка трещин;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ликвидация ямочности, заделка трещин, выбоин, просадок, выравнивание кромок участка дорог;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разметка проезжей части;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ремонт участков методом ресайклинга (устранение пучин, частичный ремонт оснований и покрытия, ямочный ремонт);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ремонт аварийно-опасных участков маршрутным способом (устранение пучин, ремонт оснований и покрытия, ямочный ремонт, заливка трещин, устройство выравнивающего слоя, укрепление обочин, поверхностная обработка покрытий);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устройство поверхностных обработок покрытий;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выполнении ремонта автомобильных дорог маршрутным способом, производится комплекс ремонтных работ, включающий работы по содержанию дорог, а также работы по ликвидации опасных для движения дефектов, выявленных по маршруту, по восстановлению ровности дорожного покрытия на локальных участках, в том числе методом ресайклинга. При маршрутном способе ремонта, ремонтные работы выполняются комбинированно на всем протяжении маршрута, в местах сосредоточения значительных деформаций и разрушений дорожного покрытия на локальных участках.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Работы выполняются силами дорожной организации, производящей содержание дороги по технологии работ, принятой для устранения соответствующих дефектов и исполнительным сметам, оформленным в соответствии с действующими положениями на основании ведомости дефектов;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по проезжей части с переходными покрытиями: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очистка покрытия от грязи;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обеспыливание покрытия водой;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профилирование и уплотнение покрытия с добавлением материала;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наметание каменной мелочи и высевок на покрытие, уборка катуна;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восстановление профиля щебеночных и гравийных покрытий с добавлением или без добавления соответствующего материала;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восстановление профиля щебеночных и гравийных покрытий;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по проезжей части с грунтовыми и грунтовыми улучшенными покрытиями: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профилировка покрытия для устранения образовавшихся ям, колей, других неровностей с добавлением материалов;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утюжка - профилактическое мероприятие, проводимое до образований крупных неровностей;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обеспыливание дорог хлористым кальцием, битумом и другими материалами;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обеспыливание проезжей части гравийных дорог вяжущими материалами;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по обстановке и обустройству дорог, объектам организации движения, связи, освещению: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устройство и ремонт шумовых полос;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установка недостающих знаков, ограждений, исправление повреждений, полная замена щитов дорожных знаков и ограждений, установка и ремонт панно, бордюрного камня, реставрация элементов обстановки пути;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исправление отдельных повреждений и неисправностей элементов архитектурного оформления и благоустройства;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ремонт, окраска и побелка автопавильонов, дорожных знаков, ограждений и других элементов обустройства автомобильных дорог, нанесение вертикальной и горизонтальной разметки;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постоянный осмотр ограждений и сигнальных столбиков, знаков, щитков, подтягивание креплений, выпрямление щитков, очистка от пыли и грязи, мойка;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периодический осмотр автобусных остановок, автопавильонов, очистка от пыли, грязи и мусора, мойка;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содержание, уход и наблюдение за исправностью средств по организации движения и освещению;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уборка посторонних предметов с проезжей части и обочин, угрожающих безопасности дорожного движения;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поддержание в чистоте и порядке линий электроосвещения дорог, мостов, путепроводов, транспортных развязок и других дорожных сооружений, монтаж новых и замена вышедших из строя ламп, светильников, проводов, кабелей, трансформаторов, опор освещения и других элементов электроосвещения, техническое обслуживание трансформаторов, поддержание в чистоте и порядке радиосвязи, кабельной сети, а также светофорных объектов;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исправление отдельных повреждений и неисправностей объектов организации движения, связи, освещения;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устройство, ремонт и содержание измерительных приборов, оборудования и программные обеспечения для контроля и мониторинга движения автотранспортных средств;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ремонт переездов;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ремонт существующих тротуаров и пешеходных дорожек, в том числе надземных переходов на участках дорог;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устройство и ремонт, замена оборудования для определения скорости движения автотранспортного средства с информационным (светодиодным) дорожным знаком и табло с изменяющейся информацией индивидуального проектирования, в том числе их освещение и электроснабжение, при этом объемы работ определяются сметной документацией;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устройство и замена светоотражающих элементов, а также их очистка от грязи и снега;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по искусственным сооружениям: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нанесение разметки на бордюрное ограждение проезжей части;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устройство и исправление повреждений перил и барьерных ограждений исходя из безопасности проезда по предписанию заказчика;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восстановление окрасочного слоя (подкраска) перильного ограждения металлических элементов мостов;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нанесение разметки на бордюрное ограждение проезжей части;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очистка проезжей части вдоль тротуаров от грязи и посторонних предметов после прохода уборочной техники;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очистка проезжей части вдоль тротуаров от снега и льда после прохода снегоуборочной техники;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очистка водоотводных трубок от грязи, камней и снега;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очистка водоотводных лотков под деформационными швами от наносов;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очистка тротуаров от грязи, снега, мусора и посторонних предметов;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прочистка окон в тротуарных блоках для пропуска воды;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очистка от грязи, снега и льда пространства под криволинейным брусом барьерного ограждения между тротуаром и проезжей частью моста;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очистка от грязи и снега перильного, барьерного ограждения, дорожных знаков;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очистка оголовков опор и подферменных площадок от мусора и грязи, снега и льда;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очистка конусов и укрепления откосов от грязи, травы и кустарника;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текущие и периодические осмотры мостовых сооружений;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очистка отверстий железобетонных труб от ила и грязи;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предупредительные работы по защите дорог и сооружений от наводнений, наледей, заторов, лесных и степных пожаров;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локальная окраска металлических элементов мостов;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ямочный ремонт покрытия на проезжей части мостов, путепроводов, заделка трещин на покрытии;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мелкий ремонт деформационных швов;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заливка мастикой деформационных швов с предварительной их очисткой от старой мастики;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замена покрытия в зоне деформационных швов или над швом;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заливка трещин и выбоин в асфальтобетонном покрытии тротуаров;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устранение локальных мест размыва насыпи и регуляционных сооружений;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засыпка промоин на сопряжении моста с насыпью, с одновременным устранением воды в этих местах;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заделка воронок размыва у опор;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ремонт гидроизоляции труб и заделкой швов между их звеньями и секциями;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ямочный ремонт покрытия на проезжей части мостов, путепроводов, заделка трещин на покрытии;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замена и ремонт отдельных повреждений звеньев труб, оголовков, откосных крыльев, входных и выходных укреплений русел и выравнивание лотков труб, восстановление каменной наброски;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частичная замена деталей деформационных швов, имеющих стальные элементы;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к дополнительным работам по зимнему содержанию относятся: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заготовка противогололедных материалов;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приготовление противогололедных материалов;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изготовление средств снегозащиты (щитов, изгородей, заборов и тому подобное);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очистка от снежных заносов дорожных знаков и барьерного ограждения;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регулярная расчистка от снега и льда автобусных остановок и павильонов;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проведение противолавинных мероприятий;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установка дорожных знаков кратковременного действия на участках со скользким покрытием.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Озеленение автомобильных дорог выполняется создания архитектурно-художественного оформления. Озеленение включает уход за клумбами, цветниками, газонами, их создание, восстановление и декоративное оформление.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К уходу за клумбами, цветниками, газонами и декоративными насаждениями относятся следующие работы: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подготовка почвы;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выращивание рассады;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посадка, полив и прополка;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уборка сорняков;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уборка осенью однолетних растений.</w:t>
      </w:r>
    </w:p>
    <w:bookmarkEnd w:id="188"/>
    <w:bookmarkStart w:name="z195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Текущий ремонт улиц и сооружений на них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Текущий ремонт автомобильной дороги предусматривает комплекс работ, выполняемых в порядке предупреждения возникновения аварийных ситуаций, дефектов на автомобильных дорогах, а также неотложного восстановления и ремонта автомобильной дороги, проводимых в течение всего года, включая мероприятия по ремонту разрушенных участков, выполняемых маршрутным способом.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Он планируется на основе результатов осмотров дорог по ведомостям дефектов, в пределах средств на текущий ремонт. При выполнении работ маршрутным способом допускается выполнение работ на основе сметных расчетов. Не допускается недовыполнение работ по ликвидации деформаций и разрушений в рамках текущего ремонта в целях предупреждения возможного нарастания и превращения их в более значительные разрушения.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При текущем ремонте автомобильных дорог и сооружений на них выполняются следующие работы: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 земляному полотну и водоотводу;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подъемка и уширение небольших по протяженности участков земляного полотна на сырых и снегозаносимых местах, ликвидация пучинистых участков;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прочистка существующих водоотводных канав, погрузка и вывозка мусора на свалку, прокопка новых канав, исправление повреждений и уменьшение крутизны откосов насыпей и выемок, исправление защитных и укрепительных устройств, водоотводных сооружений и отводящих русел у мостов и труб;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засев травами откосов земляного полотна и резервов, с проведением необходимых агротехнических мероприятий по созданию устойчивого дернового покрова, расчистка обвалов, оползней и селевых выносов;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подсыпка, срезка, планировка и укрепление обочин;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планировка полосы отвода с добавлением материалов для обеспечения пропуска талых и паводковых вод;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 искусственным сооружениям: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замена деформационных швов на тротуарах;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замена крайних тротуарных плит сопряжения с насыпью;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частичная замена деталей деформационных швов, имеющих стальные элементы;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восстановление водоотводного лотка под деформационными швами;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ремонт водоотводных трубок (наращивание трубок или устройство дополнительных трубок);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устройство швов в покрытии в месте примыкания гидроизоляции к тротуару и заливка их мастикой;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ремонт изоляции у водоотводных трубок;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устранение отдельных сколов и трещин в тротуарных блоках;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устранение проломов тротуарных плит;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устройство изоляции или покрытие тротуаров асфальтобетоном;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замена узлов крепления стоек перил с новой анкеровкой;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выполнение несложных ремонтных работ на мостах (смена настилов, балочных клеток, отдельных узлов и элементов, исправление кладки, сопряжений с земляным полотном и так далее);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восстановление или замена покрытий на проезжей части моста;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ремонт гидроизоляции;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ремонт и замена тротуаров, перил, бордюров;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поверхностная герметизация трещин, заделка раковин, сколов, восстановление защитного слоя железобетонных элементов моста;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ликвидация промоин у опор и регуляционных сооружений;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замена и исправление переездных и переходных мостиков через канавы;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герметизация узлов примыкания переходных плит к открылкам;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устранение протекания деформационных швов подтяжкой болтов;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приварка в деформационных швах скользящих листов (в случае их отрыва), установка недостающих пружин;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мелкий ремонт механизмов и конструкций деформационных швов;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ремонт гидроизоляции труб и заделка швов между их звеньями и секциями;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ремонт водопропускных труб;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 обстановке и обустройству дорог, объектам организации движения, связи, освещения: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ремонт существующих и устройство новых тротуаров и пешеходных дорожек, в том числе надземных переходов на участках дорог;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ремонт переездов;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установка, замена и/или ремонт сигнализации, объектов организации дорожного движения (светофоры, дорожные знаки, информационных (светодиодным) дорожных знаков и табло с изменяющейся информацией индивидуального проектирования, в том числе их освещение и электроснабжение), средств связи и освещений, при этом объемы работ определяются сметной документацией.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При ликвидации опасных дефектов и значительных деформаций и разрушений дорожного покрытия на локальных участках выполняется кирковка локальных мест по ширине покрытия, с целью устранения опасных деформаций и неровностей, с последующим использованием полученного материала для слоя основания и укладкой нового слоя покрытия.</w:t>
      </w:r>
    </w:p>
    <w:bookmarkEnd w:id="228"/>
    <w:bookmarkStart w:name="z235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Средний ремонт улиц и сооружений на них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Средний ремонт предусматривает периодическое выполнение работ, связанных с восстановлением первоначальных эксплуатационных качеств дороги и сооружений на них.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При среднем ремонте производят периодическое восстановление слоя износа и ровности дорожных покрытий, а также исправление повреждений земляного полотна, водоотвода, искусственных, защитных, укрепительных, регуляционных и других дорожных сооружений.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Объемы работ по среднему ремонту определяются сметным расчетом, составляемым на основании ведомостей дефектов, с прохождением ведомственной экспертизы.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При среднем ремонте автомобильных дорог и дорожных сооружений выполняются следующие работы: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 земляному полотну и водоотводу: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подъемка и уширение небольших по протяженности участков земляного полотна на сырых и снегозаносимых местах, ликвидация пучинистых участков;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прочистка существующих водоотводных канав, погрузка и вывозка мусора на свалку, прокопка новых канав, исправление повреждений и уменьшение крутизны откосов насыпей и выемок, исправление защитных и укрепительных устройств, водоотводных сооружений и отводящих русел у мостов и труб;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засев травами откосов земляного полотна и резервов, с проведением необходимых агротехнических мероприятий по созданию устойчивого дернового покрова, расчистка обвалов, оползней и селевых выносов;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подсыпка, срезка, планировка и укрепление обочин;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 дорожным одеждам: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поверхностная обработка с использованием усовершенствованных смесей;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регенерация усовершенствованного покрытия, имеющего наплывы, колеи, гребенку и другие деформации и дефекты, с добавлением необходимого количества асфальтобетонной смеси;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окирковка или ресайклирование усовершенствованного покрытия, имеющего наплывы, колеи, гребенку и другие деформации и дефекты, с добавлением необходимого количества нового материала и использованием полученного материала для устройства основания дорожной одежды, с последующей укладкой поверх него слоя асфальтобетонного покрытия или слоя износа;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восстановление профиля щебеночных и гравийных покрытий, а также грунтовых дорог с добавлением материалов;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улучшение проезжей части гравийных и грунтовых дорог вяжущими и обеспыливающими материалами;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перевод щебеночного и гравийного покрытия на асфальтобетонное покрытие без изменения технической категории дороги, протяженностью не более 15 километров;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 искусственным сооружениям: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восстановление водоотводного лотка под деформационными швами;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ремонт водоотводных трубок (наращивание трубок или устройство дополнительных трубок);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устройство швов в покрытии в месте примыкания гидроизоляции к тротуару и заливка их мастикой;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ремонт изоляции у водоотводных трубок;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ремонт узлов сопряжения моста с насыпью при просадке более 10 сантиметров (выравнивание за счет дополнительного покрытия с досыпкой щебня);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замена крайних тротуарных плит сопряжения с насыпью;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устранение отдельных смещений переходных плит с восстановлением дорожной одежды;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засыпка грунта под переходные плиты при его вымывании со вскрытием плит;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частичная замена деталей деформационных швов, имеющих стальные элементы;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замена деформационных швов закрытого типа с мастичным и резиновым заполнителем, когда работы выполняются в уровне дорожной одежды;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замена деформационных швов на тротуарах;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выравнивание покрытия тротуара, устройство нового покрытия;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заделка выбоин широких щелей в тротуарных блоках, обработка фасада тротуаров защитным покрытием;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устранение отдельных сколов и трещин в тротуарных блоках;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зачеканка и изоляция стыков тротуарных блоков;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восстановление тротуаров, усиление или замена отдельных поврежденных блоков;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устранение проломов тротуарных плит;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устройство изоляции или покрытие тротуаров асфальтобетоном;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ремонт отдельных секций, усиление анкеровки отдельных стоек перил;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замена перил по всей длине или на части длины мостового сооружения;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окраска перил по всей длине;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замена узлов крепления стоек перил с новой анкеровкой;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выполнение несложных ремонтных работ на мостах (смена настилов, балочных клеток, отдельных узлов и элементов, исправление кладки, сопряжений с земляным полотном и так далее);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контроль строительного подъема в предварительно-напряженных железобетонных и металлических пролетных строениях;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восстановление или замена покрытий на проезжей части моста;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зачеканка щелей в тротуарных блоках, укладка покрытий на тротуарах;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ремонт или реконструкция ограждений;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ремонт деформационных швов с заменой материалов и конструкций;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ремонт гидроизоляции;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ремонт и замена тротуаров, перил, бордюров;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улучшение водоотвода на проезжей части моста, замена водоотводных трубок и окон;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гидроизоляция фасадных поверхностей железобетонных конструкций, окраска поверхностей главных балок;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поверхностная герметизация трещин, заделка раковин, сколов, восстановление защитного слоя железобетонных элементов моста;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сплошная окраска металлических пролетных строений;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восстановление объединении балок между собой;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ремонт дренажа и водоотвода, сопряжений моста с насыпью с заменой переходных плит;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ремонт укреплений откосов земляного полотна и регуляционных сооружений;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ликвидация промоин у опор и регуляционных сооружений;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усиление отдельных элементов в металлических пролетных строениях, выправка элементов решетки на мостах со сквозными фермами;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замена заклепок на высокопрочные болты;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ремонт и восстановление проектного положения опорных частей;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ремонт и восстановление сливов на опорных площадках;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расшивка швов облицовки, инъекцирование растворов в трещины;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ремонт и восстановление смотровых устройств пролетных строений и опор;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ремонт опор;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усиление опорных частей в местах опирания железобетонных пролетных строений;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замена или ремонт отдельных звеньев и оголовков труб, исправление изоляции и стыков;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ремонт подпорных стен, укрепительных и регуляционных сооружений, галерей и навесов, а также замена их отдельных элементов;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по обстановке и обустройству дорог, объектам организации движения, связи, освещению: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устройство и ремонт существующих тротуаров, пешеходных дорожек и арычных систем на участках дорог;</w:t>
      </w:r>
    </w:p>
    <w:bookmarkEnd w:id="296"/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устройство новых отдельных ограждений, установка новых и замена (восстановление) дорожных знаков и направляющих устройств на ремонтируемых участках, ремонт ограждений, включая архитектурное оформление и благоустройство отдельных развязок, стоянок автомобилей;</w:t>
      </w:r>
    </w:p>
    <w:bookmarkEnd w:id="297"/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ремонт переездов;</w:t>
      </w:r>
    </w:p>
    <w:bookmarkEnd w:id="298"/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устройство и ремонт сигнализации, объектов организации дорожного движения (светофоры, электронные и дорожные знаки, информационные табло), средств связи и освещений;</w:t>
      </w:r>
    </w:p>
    <w:bookmarkEnd w:id="299"/>
    <w:bookmarkStart w:name="z3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восстановление информационных систем автомобильных дорог и комплексов, знаков и табло индивидуального проектирования, элементов и систем диспетчерского и автоматизированного управления дорожным движением; автономных и дистанционно управляемых знаков и табло со сменной информацией, светофорных объектов;</w:t>
      </w:r>
    </w:p>
    <w:bookmarkEnd w:id="300"/>
    <w:bookmarkStart w:name="z3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ремонт элементов обустройства автодорог (автопавильонов, подпорных стен, информационных панно и других сооружений).</w:t>
      </w:r>
    </w:p>
    <w:bookmarkEnd w:id="301"/>
    <w:bookmarkStart w:name="z308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Капитальный ремонт улиц и сооружений на них</w:t>
      </w:r>
    </w:p>
    <w:bookmarkEnd w:id="302"/>
    <w:bookmarkStart w:name="z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Капитальный ремонт автомобильных дорог предусматривает периодическое выполнение работ, связанных с повышением транспортно-эксплуатационного состояния дороги и сооружений на них, в частности, с увеличением прочности дорожных одежд и дорожных сооружений без изменения существующей технической категории дороги.</w:t>
      </w:r>
    </w:p>
    <w:bookmarkEnd w:id="303"/>
    <w:bookmarkStart w:name="z31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Участки дорог, подлежащие капитальному ремонту, устанавливаются на основе межремонтных сроков службы и результатов диагностики дороги.</w:t>
      </w:r>
    </w:p>
    <w:bookmarkEnd w:id="304"/>
    <w:bookmarkStart w:name="z31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 Капитальный ремонт автомобильных дорог и сооружений на них выполняется в комплексе - на все объекты, находящиеся в составе автомобильной дороги, направляемой на капитальный ремонт согласно проектной (проектно-сметной) документации, прошедшей государственную экспертизу.</w:t>
      </w:r>
    </w:p>
    <w:bookmarkEnd w:id="305"/>
    <w:bookmarkStart w:name="z31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31. При капитальном ремонте разрешается производить отдельные спрямления дороги, как в плане, так и в продольном профиле, протяженностью до 25 % от общей длины ремонтируемого участка дороги.</w:t>
      </w:r>
    </w:p>
    <w:bookmarkEnd w:id="306"/>
    <w:bookmarkStart w:name="z31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32. Мосты и путепроводы, а также комплексы зданий и сооружений дорожно-эксплуатационной службы могут отдельно направляться на капитальный ремонт на основе межремонтных сроков службы и результатов их диагностики.</w:t>
      </w:r>
    </w:p>
    <w:bookmarkEnd w:id="307"/>
    <w:bookmarkStart w:name="z31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капитальном ремонте выполняют следующие работы:</w:t>
      </w:r>
    </w:p>
    <w:bookmarkEnd w:id="308"/>
    <w:bookmarkStart w:name="z31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 земляному полотну и водоотводу:</w:t>
      </w:r>
    </w:p>
    <w:bookmarkEnd w:id="309"/>
    <w:bookmarkStart w:name="z31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исправление земляного полотна с доведением его геометрических параметров до норм, соответствующих технической категории, установленной для ремонтируемой дороги (уширение, подъемка, замена грунтов, обеспечение видимости, увеличение радиусов закруглений, смягчение продольных уклонов, устройство вертикальных кривых и виражей), спрямление отдельных участков дороги;</w:t>
      </w:r>
    </w:p>
    <w:bookmarkEnd w:id="310"/>
    <w:bookmarkStart w:name="z31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устранение пучинистых, оползневых и обвальных участков, устройство изолирующих прослоек и другие работы, обеспечивающие устойчивость земляного полотна;</w:t>
      </w:r>
    </w:p>
    <w:bookmarkEnd w:id="311"/>
    <w:bookmarkStart w:name="z31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восстановление и перестройка существующих, а также постройка новых необходимых водоотводных устройств, берегозащитных и противоэрозионных сооружений;</w:t>
      </w:r>
    </w:p>
    <w:bookmarkEnd w:id="312"/>
    <w:bookmarkStart w:name="z31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устройство земляного полотна и системы водоотвода на пересечениях и примыканиях автомобильных дорог, а также выполнение работ по устройству площадок для остановки, стоянки автомобилей, остановочных павильонов и остановочных карманов;</w:t>
      </w:r>
    </w:p>
    <w:bookmarkEnd w:id="313"/>
    <w:bookmarkStart w:name="z32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рекультивация придорожных резервов, ликвидируемых участков дорог, расположенных в зоне работ по капитальному ремонту дорог;</w:t>
      </w:r>
    </w:p>
    <w:bookmarkEnd w:id="314"/>
    <w:bookmarkStart w:name="z32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ликвидация последствий паводковых, селевых, ливневых и других стихийных разрушений;</w:t>
      </w:r>
    </w:p>
    <w:bookmarkEnd w:id="315"/>
    <w:bookmarkStart w:name="z32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 дорожным одеждам:</w:t>
      </w:r>
    </w:p>
    <w:bookmarkEnd w:id="316"/>
    <w:bookmarkStart w:name="z32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усиление (утолщение), уширение дорожных одежд и устройство более совершенных типов дорожной одежды с регенерацией и использованием существующих дорожных одежд в качестве оснований, а также устройство дорожных одежд вновь на переустраиваемых (спрямляемых) участках дорог, на транспортных развязках, инженерных устройствах, тротуарах, переходных и велосипедных дорожках, автобусных остановках и остановочных карманах и стоянках автотранспорта;</w:t>
      </w:r>
    </w:p>
    <w:bookmarkEnd w:id="317"/>
    <w:bookmarkStart w:name="z32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исправление щебеночных и гравийных покрытий, а также грунтовых дорог с добавлением новых материалов, улучшение проезжей части вяжущими материалами;</w:t>
      </w:r>
    </w:p>
    <w:bookmarkEnd w:id="318"/>
    <w:bookmarkStart w:name="z32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устройство новых и замена изношенных бордюров из искусственных и естественных материалов и укрепительных полос по краям усовершенствованных покрытий, в том числе по типу основной дорожной одежды;</w:t>
      </w:r>
    </w:p>
    <w:bookmarkEnd w:id="319"/>
    <w:bookmarkStart w:name="z32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 искусственным сооружениям:</w:t>
      </w:r>
    </w:p>
    <w:bookmarkEnd w:id="320"/>
    <w:bookmarkStart w:name="z32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выправка и усиление элементов главных балок и ферм металлического моста;</w:t>
      </w:r>
    </w:p>
    <w:bookmarkEnd w:id="321"/>
    <w:bookmarkStart w:name="z32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замена металлических пролетных строений;</w:t>
      </w:r>
    </w:p>
    <w:bookmarkEnd w:id="322"/>
    <w:bookmarkStart w:name="z32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замена проезжей части моста;</w:t>
      </w:r>
    </w:p>
    <w:bookmarkEnd w:id="323"/>
    <w:bookmarkStart w:name="z33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постройка и перестройка водопропускной трубы;</w:t>
      </w:r>
    </w:p>
    <w:bookmarkEnd w:id="324"/>
    <w:bookmarkStart w:name="z33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замена звеньев, оголовков и укрепление труб;</w:t>
      </w:r>
    </w:p>
    <w:bookmarkEnd w:id="325"/>
    <w:bookmarkStart w:name="z33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замена поврежденных колец труб;</w:t>
      </w:r>
    </w:p>
    <w:bookmarkEnd w:id="326"/>
    <w:bookmarkStart w:name="z33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наращивание длины трубы за счет новых колец и оголовков;</w:t>
      </w:r>
    </w:p>
    <w:bookmarkEnd w:id="327"/>
    <w:bookmarkStart w:name="z33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устройство и восстановление подпорных стен, защитных укрепительных и регуляционных сооружений;</w:t>
      </w:r>
    </w:p>
    <w:bookmarkEnd w:id="328"/>
    <w:bookmarkStart w:name="z33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испытание перестроенных и вновь построенных мостов;</w:t>
      </w:r>
    </w:p>
    <w:bookmarkEnd w:id="329"/>
    <w:bookmarkStart w:name="z33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по обстановке и обустройству дорог, объектам организации движения, связи и освещению дорог:</w:t>
      </w:r>
    </w:p>
    <w:bookmarkEnd w:id="330"/>
    <w:bookmarkStart w:name="z33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архитектурное оформление и обустройство дорог или их отдельных участков;</w:t>
      </w:r>
    </w:p>
    <w:bookmarkEnd w:id="331"/>
    <w:bookmarkStart w:name="z33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устройство остановочных, посадочных площадок и автопавильонов;</w:t>
      </w:r>
    </w:p>
    <w:bookmarkEnd w:id="332"/>
    <w:bookmarkStart w:name="z33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устройство площадок для остановки или стоянки автомобилей, пешеходных переходов (в том числе в разных уровнях), а также тротуаров, пешеходных дорожек на участках дорог;</w:t>
      </w:r>
    </w:p>
    <w:bookmarkEnd w:id="333"/>
    <w:bookmarkStart w:name="z34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устройство новых или замена барьерных ограждений, направляющих устройств и дорожных знаков на участках, где проводится капитальный ремонт;</w:t>
      </w:r>
    </w:p>
    <w:bookmarkEnd w:id="334"/>
    <w:bookmarkStart w:name="z34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устройство электроосвещения на отдельных участках дорог, мостах, сооружений дорожной линейной (телетайпной) или радиосвязи и других средств технологической связи.</w:t>
      </w:r>
    </w:p>
    <w:bookmarkEnd w:id="3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