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d3fd" w14:textId="c01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16 мая 2017 года № 201. Зарегистрировано Департаментом юстиции Алматинской области 19 мая 2017 года № 4215. Утратило силу постановлением акимата Алматинской области от 11 декабря 2017 года № 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удобрений (за исключением органических) утвержденного приказом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№ 11223),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и норм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установлении видов и норм субсидируемых удобрений" от 29 марта 2016 года № 149 (зарегистрирован в Реестре государственной регистрации нормативных правовых актов № 3786 и опубликован 19 апреля 2016 года в газетах "Жетысу" и "Огни Алатау").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"16" мая 2017 года № 201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содержащее удобрение (РК-удобрение)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Фосфор-калий-сера содержащее удобрение (РКS-удобрение)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Фосфор-сера содержащее удобрение (РS-удобрение)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YaraLivaCalcinit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Fe- 0,07, Mn-0,04,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Q12 Хелат железа DTPA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Mn13 Хелат марганца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APN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Tenso Coctail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Brassitrel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 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 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 Cu-0,05, B-0,02,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Комби (Brexil Combi)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Mo-1,0,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13.40.13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 К2O-13,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15:5:30+2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18:18:18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удобрениея 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Калий Го Плюс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Кремний К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Мантурон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 Mn-0,7, Cu-0,01,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6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зерновой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пивоваренный ячмень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 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Нутривант Плюс сахарная свекла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Mn-0,04, Cu-0,005,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Универсальный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Са+ 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B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 - Cu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L-Mn+Zn Plus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N-5,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В 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Микс Некст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Мо+В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Рут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Суприлд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- 7,9,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Тизим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3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Б: N-16,15, MgO-1,92, SO3-2,02, 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и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PhoskraftMn-Zn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