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d0c99" w14:textId="ddd0c9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аппарата Алматинского областного маслихата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Алматинского областного маслихата от 26 апреля 2017 года № 14-83. Зарегистрировано Департаментом юстиции Алматинской области 18 мая 2017 года № 4213. Утратило силу решением Алматинского областного маслихата от 3 декабря 2020 года № 63-333</w:t>
      </w:r>
    </w:p>
    <w:p>
      <w:pPr>
        <w:spacing w:after="0"/>
        <w:ind w:left="0"/>
        <w:jc w:val="both"/>
      </w:pPr>
      <w:bookmarkStart w:name="z166" w:id="0"/>
      <w:r>
        <w:rPr>
          <w:rFonts w:ascii="Times New Roman"/>
          <w:b w:val="false"/>
          <w:i w:val="false"/>
          <w:color w:val="ff0000"/>
          <w:sz w:val="28"/>
        </w:rPr>
        <w:t xml:space="preserve">
      Сноска. Утратило силу решением Алматинского областного маслихата от 03.12.2020 </w:t>
      </w:r>
      <w:r>
        <w:rPr>
          <w:rFonts w:ascii="Times New Roman"/>
          <w:b w:val="false"/>
          <w:i w:val="false"/>
          <w:color w:val="ff0000"/>
          <w:sz w:val="28"/>
        </w:rPr>
        <w:t>№ 63-333</w:t>
      </w:r>
      <w:r>
        <w:rPr>
          <w:rFonts w:ascii="Times New Roman"/>
          <w:b w:val="false"/>
          <w:i w:val="false"/>
          <w:color w:val="ff0000"/>
          <w:sz w:val="28"/>
        </w:rPr>
        <w:t xml:space="preserve"> (вводится в действие со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Алматинский областной маслихат </w:t>
      </w:r>
      <w:r>
        <w:rPr>
          <w:rFonts w:ascii="Times New Roman"/>
          <w:b/>
          <w:i w:val="false"/>
          <w:color w:val="000000"/>
          <w:sz w:val="28"/>
        </w:rPr>
        <w:t>РЕШИЛ:</w:t>
      </w:r>
      <w:r>
        <w:rPr>
          <w:rFonts w:ascii="Times New Roman"/>
          <w:b w:val="false"/>
          <w:i w:val="false"/>
          <w:color w:val="000000"/>
          <w:sz w:val="28"/>
        </w:rPr>
        <w:t xml:space="preserve"> </w:t>
      </w:r>
    </w:p>
    <w:bookmarkStart w:name="z167" w:id="1"/>
    <w:p>
      <w:pPr>
        <w:spacing w:after="0"/>
        <w:ind w:left="0"/>
        <w:jc w:val="both"/>
      </w:pPr>
      <w:r>
        <w:rPr>
          <w:rFonts w:ascii="Times New Roman"/>
          <w:b w:val="false"/>
          <w:i w:val="false"/>
          <w:color w:val="000000"/>
          <w:sz w:val="28"/>
        </w:rPr>
        <w:t xml:space="preserve">
      1. Утвердить правила выдачи служебного удостоверения аппарата Алматинского областного маслихата и его описание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End w:id="1"/>
    <w:bookmarkStart w:name="z168" w:id="2"/>
    <w:p>
      <w:pPr>
        <w:spacing w:after="0"/>
        <w:ind w:left="0"/>
        <w:jc w:val="both"/>
      </w:pPr>
      <w:r>
        <w:rPr>
          <w:rFonts w:ascii="Times New Roman"/>
          <w:b w:val="false"/>
          <w:i w:val="false"/>
          <w:color w:val="000000"/>
          <w:sz w:val="28"/>
        </w:rPr>
        <w:t xml:space="preserve">
      2. Контроль за исполнением настоящего решения возложить на руководителя аппарата Алматинского областного маслихата Курманбаева Ерлана Бакытжановича. </w:t>
      </w:r>
    </w:p>
    <w:bookmarkEnd w:id="2"/>
    <w:bookmarkStart w:name="z8" w:id="3"/>
    <w:p>
      <w:pPr>
        <w:spacing w:after="0"/>
        <w:ind w:left="0"/>
        <w:jc w:val="both"/>
      </w:pPr>
      <w:r>
        <w:rPr>
          <w:rFonts w:ascii="Times New Roman"/>
          <w:b w:val="false"/>
          <w:i w:val="false"/>
          <w:color w:val="000000"/>
          <w:sz w:val="28"/>
        </w:rPr>
        <w:t>
      3.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сессии</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Сүлейменов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Секретарь Алматинского</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областного маслихата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Дуйсембинов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утвержденное решением Алматинского областного маслихата от "26" апреля 2017 года № 14-83</w:t>
            </w:r>
          </w:p>
        </w:tc>
      </w:tr>
    </w:tbl>
    <w:bookmarkStart w:name="z174" w:id="4"/>
    <w:p>
      <w:pPr>
        <w:spacing w:after="0"/>
        <w:ind w:left="0"/>
        <w:jc w:val="left"/>
      </w:pPr>
      <w:r>
        <w:rPr>
          <w:rFonts w:ascii="Times New Roman"/>
          <w:b/>
          <w:i w:val="false"/>
          <w:color w:val="000000"/>
        </w:rPr>
        <w:t xml:space="preserve"> Правила выдачи служебного удостоверения аппарата Алматинского областного маслихата и его описание </w:t>
      </w:r>
    </w:p>
    <w:bookmarkEnd w:id="4"/>
    <w:bookmarkStart w:name="z175" w:id="5"/>
    <w:p>
      <w:pPr>
        <w:spacing w:after="0"/>
        <w:ind w:left="0"/>
        <w:jc w:val="left"/>
      </w:pPr>
      <w:r>
        <w:rPr>
          <w:rFonts w:ascii="Times New Roman"/>
          <w:b/>
          <w:i w:val="false"/>
          <w:color w:val="000000"/>
        </w:rPr>
        <w:t xml:space="preserve"> 1. Общие положения</w:t>
      </w:r>
    </w:p>
    <w:bookmarkEnd w:id="5"/>
    <w:bookmarkStart w:name="z7" w:id="6"/>
    <w:p>
      <w:pPr>
        <w:spacing w:after="0"/>
        <w:ind w:left="0"/>
        <w:jc w:val="both"/>
      </w:pPr>
      <w:r>
        <w:rPr>
          <w:rFonts w:ascii="Times New Roman"/>
          <w:b w:val="false"/>
          <w:i w:val="false"/>
          <w:color w:val="000000"/>
          <w:sz w:val="28"/>
        </w:rPr>
        <w:t xml:space="preserve">
      1. Настоящие Правила выдачи служебного удостоверения аппарата Алматинского областного маслихата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аппарата Алматинского областного маслихата (далее - аппарат маслихата) и его описание. </w:t>
      </w:r>
    </w:p>
    <w:bookmarkEnd w:id="6"/>
    <w:bookmarkStart w:name="z161" w:id="7"/>
    <w:p>
      <w:pPr>
        <w:spacing w:after="0"/>
        <w:ind w:left="0"/>
        <w:jc w:val="both"/>
      </w:pPr>
      <w:r>
        <w:rPr>
          <w:rFonts w:ascii="Times New Roman"/>
          <w:b w:val="false"/>
          <w:i w:val="false"/>
          <w:color w:val="000000"/>
          <w:sz w:val="28"/>
        </w:rPr>
        <w:t xml:space="preserve">
      2. Государственному служащему выдается служебное удостоверение (далее - удостоверение), которое является документом, подтверждающим его государственную должность и должностные полномочия. </w:t>
      </w:r>
    </w:p>
    <w:bookmarkEnd w:id="7"/>
    <w:bookmarkStart w:name="z176"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78" w:id="9"/>
    <w:p>
      <w:pPr>
        <w:spacing w:after="0"/>
        <w:ind w:left="0"/>
        <w:jc w:val="left"/>
      </w:pPr>
      <w:r>
        <w:rPr>
          <w:rFonts w:ascii="Times New Roman"/>
          <w:b/>
          <w:i w:val="false"/>
          <w:color w:val="000000"/>
        </w:rPr>
        <w:t xml:space="preserve"> 2. Порядок выдачи служебного удостоверения</w:t>
      </w:r>
    </w:p>
    <w:bookmarkEnd w:id="9"/>
    <w:bookmarkStart w:name="z179" w:id="10"/>
    <w:p>
      <w:pPr>
        <w:spacing w:after="0"/>
        <w:ind w:left="0"/>
        <w:jc w:val="both"/>
      </w:pPr>
      <w:r>
        <w:rPr>
          <w:rFonts w:ascii="Times New Roman"/>
          <w:b w:val="false"/>
          <w:i w:val="false"/>
          <w:color w:val="000000"/>
          <w:sz w:val="28"/>
        </w:rPr>
        <w:t xml:space="preserve">
      4. Удостоверение выдается за подписью секретаря Алматинского областного маслихата. </w:t>
      </w:r>
    </w:p>
    <w:bookmarkEnd w:id="10"/>
    <w:bookmarkStart w:name="z180" w:id="11"/>
    <w:p>
      <w:pPr>
        <w:spacing w:after="0"/>
        <w:ind w:left="0"/>
        <w:jc w:val="both"/>
      </w:pPr>
      <w:r>
        <w:rPr>
          <w:rFonts w:ascii="Times New Roman"/>
          <w:b w:val="false"/>
          <w:i w:val="false"/>
          <w:color w:val="000000"/>
          <w:sz w:val="28"/>
        </w:rPr>
        <w:t>
      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p>
    <w:bookmarkEnd w:id="11"/>
    <w:bookmarkStart w:name="z13" w:id="12"/>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распоряжение сдают удостоверение специалисту аппарата маслихата, занимающегося кадровыми вопросами.</w:t>
      </w:r>
    </w:p>
    <w:bookmarkEnd w:id="12"/>
    <w:bookmarkStart w:name="z181" w:id="13"/>
    <w:p>
      <w:pPr>
        <w:spacing w:after="0"/>
        <w:ind w:left="0"/>
        <w:jc w:val="both"/>
      </w:pPr>
      <w:r>
        <w:rPr>
          <w:rFonts w:ascii="Times New Roman"/>
          <w:b w:val="false"/>
          <w:i w:val="false"/>
          <w:color w:val="000000"/>
          <w:sz w:val="28"/>
        </w:rPr>
        <w:t>
      При замене удостоверения, ранее выданное удостоверение изымается специалистом аппарата маслихата, занимающегося кадровыми вопросами.</w:t>
      </w:r>
    </w:p>
    <w:bookmarkEnd w:id="13"/>
    <w:bookmarkStart w:name="z182" w:id="14"/>
    <w:p>
      <w:pPr>
        <w:spacing w:after="0"/>
        <w:ind w:left="0"/>
        <w:jc w:val="both"/>
      </w:pPr>
      <w:r>
        <w:rPr>
          <w:rFonts w:ascii="Times New Roman"/>
          <w:b w:val="false"/>
          <w:i w:val="false"/>
          <w:color w:val="000000"/>
          <w:sz w:val="28"/>
        </w:rPr>
        <w:t xml:space="preserve">
      7. За полученное удостоверение работники расписываются в журнале выдачи и возврата служебных удостоверений аппарата Алматинского областного маслихата (далее - журнал) по форме согласно приложению к настоящим Правилам. </w:t>
      </w:r>
    </w:p>
    <w:bookmarkEnd w:id="14"/>
    <w:bookmarkStart w:name="z183" w:id="15"/>
    <w:p>
      <w:pPr>
        <w:spacing w:after="0"/>
        <w:ind w:left="0"/>
        <w:jc w:val="both"/>
      </w:pPr>
      <w:r>
        <w:rPr>
          <w:rFonts w:ascii="Times New Roman"/>
          <w:b w:val="false"/>
          <w:i w:val="false"/>
          <w:color w:val="000000"/>
          <w:sz w:val="28"/>
        </w:rPr>
        <w:t>
      8. Удостоверения и журнал хранятся у специалиста аппарата маслихата, занимающегося кадровыми вопросами.</w:t>
      </w:r>
    </w:p>
    <w:bookmarkEnd w:id="15"/>
    <w:bookmarkStart w:name="z184" w:id="16"/>
    <w:p>
      <w:pPr>
        <w:spacing w:after="0"/>
        <w:ind w:left="0"/>
        <w:jc w:val="both"/>
      </w:pPr>
      <w:r>
        <w:rPr>
          <w:rFonts w:ascii="Times New Roman"/>
          <w:b w:val="false"/>
          <w:i w:val="false"/>
          <w:color w:val="000000"/>
          <w:sz w:val="28"/>
        </w:rPr>
        <w:t>
      9. При вручении удостоверения государственному служащему, впервые принятому на государственную службу, проводится разъяснение по его пользованию и порядку его хранения.</w:t>
      </w:r>
    </w:p>
    <w:bookmarkEnd w:id="16"/>
    <w:bookmarkStart w:name="z17" w:id="17"/>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В случае утраты или порчи удостоверения, его владелец незамедлительно извещает в письменной (произвольной) форме специалиста аппарата маслихата, занимающегося кадровыми вопросами.</w:t>
      </w:r>
    </w:p>
    <w:bookmarkEnd w:id="17"/>
    <w:bookmarkStart w:name="z19" w:id="18"/>
    <w:p>
      <w:pPr>
        <w:spacing w:after="0"/>
        <w:ind w:left="0"/>
        <w:jc w:val="both"/>
      </w:pPr>
      <w:r>
        <w:rPr>
          <w:rFonts w:ascii="Times New Roman"/>
          <w:b w:val="false"/>
          <w:i w:val="false"/>
          <w:color w:val="000000"/>
          <w:sz w:val="28"/>
        </w:rPr>
        <w:t>
      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специалиста аппарата маслихата, занимающегося кадровыми вопросами.</w:t>
      </w:r>
    </w:p>
    <w:bookmarkEnd w:id="18"/>
    <w:bookmarkStart w:name="z21" w:id="19"/>
    <w:p>
      <w:pPr>
        <w:spacing w:after="0"/>
        <w:ind w:left="0"/>
        <w:jc w:val="both"/>
      </w:pPr>
      <w:r>
        <w:rPr>
          <w:rFonts w:ascii="Times New Roman"/>
          <w:b w:val="false"/>
          <w:i w:val="false"/>
          <w:color w:val="000000"/>
          <w:sz w:val="28"/>
        </w:rPr>
        <w:t xml:space="preserve">
      12. Утраченное или испорченное удостоверение по вине работника, работник восстанавливает за счет собственных средств. </w:t>
      </w:r>
    </w:p>
    <w:bookmarkEnd w:id="19"/>
    <w:bookmarkStart w:name="z185" w:id="20"/>
    <w:p>
      <w:pPr>
        <w:spacing w:after="0"/>
        <w:ind w:left="0"/>
        <w:jc w:val="both"/>
      </w:pPr>
      <w:r>
        <w:rPr>
          <w:rFonts w:ascii="Times New Roman"/>
          <w:b w:val="false"/>
          <w:i w:val="false"/>
          <w:color w:val="000000"/>
          <w:sz w:val="28"/>
        </w:rPr>
        <w:t>
      13. Ежегодно, по состоянию на 1 января, специалист аппарата маслихата, занимающийся кадровыми вопросами проводит сверку соответствия удостоверений их данным.</w:t>
      </w:r>
    </w:p>
    <w:bookmarkEnd w:id="20"/>
    <w:bookmarkStart w:name="z26" w:id="21"/>
    <w:p>
      <w:pPr>
        <w:spacing w:after="0"/>
        <w:ind w:left="0"/>
        <w:jc w:val="both"/>
      </w:pPr>
      <w:r>
        <w:rPr>
          <w:rFonts w:ascii="Times New Roman"/>
          <w:b w:val="false"/>
          <w:i w:val="false"/>
          <w:color w:val="000000"/>
          <w:sz w:val="28"/>
        </w:rPr>
        <w:t>
      Уничтожение удостоверений производит специалист аппарата маслихата, занимающийся кадровыми вопросами ежегодно в первый понедельник декабря с составлением акта об уничтожений в произвольной форме.</w:t>
      </w:r>
    </w:p>
    <w:bookmarkEnd w:id="21"/>
    <w:bookmarkStart w:name="z186" w:id="22"/>
    <w:p>
      <w:pPr>
        <w:spacing w:after="0"/>
        <w:ind w:left="0"/>
        <w:jc w:val="both"/>
      </w:pPr>
      <w:r>
        <w:rPr>
          <w:rFonts w:ascii="Times New Roman"/>
          <w:b w:val="false"/>
          <w:i w:val="false"/>
          <w:color w:val="000000"/>
          <w:sz w:val="28"/>
        </w:rPr>
        <w:t>
      14. Общий контроль за порядком заполнения, оформления, выдачи и уничтожения удостоверений осуществляет, специалист аппарата маслихата, занимающийся кадровыми вопросами.</w:t>
      </w:r>
    </w:p>
    <w:bookmarkEnd w:id="22"/>
    <w:bookmarkStart w:name="z187" w:id="23"/>
    <w:p>
      <w:pPr>
        <w:spacing w:after="0"/>
        <w:ind w:left="0"/>
        <w:jc w:val="left"/>
      </w:pPr>
      <w:r>
        <w:rPr>
          <w:rFonts w:ascii="Times New Roman"/>
          <w:b/>
          <w:i w:val="false"/>
          <w:color w:val="000000"/>
        </w:rPr>
        <w:t xml:space="preserve"> 3. Описание удостоверения </w:t>
      </w:r>
    </w:p>
    <w:bookmarkEnd w:id="23"/>
    <w:bookmarkStart w:name="z49" w:id="24"/>
    <w:p>
      <w:pPr>
        <w:spacing w:after="0"/>
        <w:ind w:left="0"/>
        <w:jc w:val="both"/>
      </w:pPr>
      <w:r>
        <w:rPr>
          <w:rFonts w:ascii="Times New Roman"/>
          <w:b w:val="false"/>
          <w:i w:val="false"/>
          <w:color w:val="000000"/>
          <w:sz w:val="28"/>
        </w:rPr>
        <w:t>
      15. Обложка удостоверения бордового цвета. В развернутом виде обложка удостоверения имеет размер - 70х195 миллиметра.</w:t>
      </w:r>
    </w:p>
    <w:bookmarkEnd w:id="24"/>
    <w:bookmarkStart w:name="z50" w:id="25"/>
    <w:p>
      <w:pPr>
        <w:spacing w:after="0"/>
        <w:ind w:left="0"/>
        <w:jc w:val="both"/>
      </w:pPr>
      <w:r>
        <w:rPr>
          <w:rFonts w:ascii="Times New Roman"/>
          <w:b w:val="false"/>
          <w:i w:val="false"/>
          <w:color w:val="000000"/>
          <w:sz w:val="28"/>
        </w:rPr>
        <w:t xml:space="preserve">
      На лицевой стороне удостоверения по центру в золотом цвете, размером - 27х27 миллиметра расположено изображение Государственного Герба Республики Казахстан. Ниже Государственного Герба Республики Казахстан на государственном языке в золотом цвете размещена надпись "МӘСЛИХАТ". </w:t>
      </w:r>
    </w:p>
    <w:bookmarkEnd w:id="25"/>
    <w:bookmarkStart w:name="z52" w:id="26"/>
    <w:p>
      <w:pPr>
        <w:spacing w:after="0"/>
        <w:ind w:left="0"/>
        <w:jc w:val="both"/>
      </w:pPr>
      <w:r>
        <w:rPr>
          <w:rFonts w:ascii="Times New Roman"/>
          <w:b w:val="false"/>
          <w:i w:val="false"/>
          <w:color w:val="000000"/>
          <w:sz w:val="28"/>
        </w:rPr>
        <w:t>
      Вкладыш удостоверения состоит из двух частей: левая и правая. Размер каждой стороны - 60х85 миллиметра. Вкладыш удостоверения выполняется в светло голубом цвете.</w:t>
      </w:r>
    </w:p>
    <w:bookmarkEnd w:id="26"/>
    <w:bookmarkStart w:name="z53" w:id="27"/>
    <w:p>
      <w:pPr>
        <w:spacing w:after="0"/>
        <w:ind w:left="0"/>
        <w:jc w:val="both"/>
      </w:pPr>
      <w:r>
        <w:rPr>
          <w:rFonts w:ascii="Times New Roman"/>
          <w:b w:val="false"/>
          <w:i w:val="false"/>
          <w:color w:val="000000"/>
          <w:sz w:val="28"/>
        </w:rPr>
        <w:t xml:space="preserve">
      На левой и правой стороне вкладыша изображен защитный тангир с использованием скрытой формы солнца и парящего орла. </w:t>
      </w:r>
    </w:p>
    <w:bookmarkEnd w:id="27"/>
    <w:bookmarkStart w:name="z54" w:id="28"/>
    <w:p>
      <w:pPr>
        <w:spacing w:after="0"/>
        <w:ind w:left="0"/>
        <w:jc w:val="both"/>
      </w:pPr>
      <w:r>
        <w:rPr>
          <w:rFonts w:ascii="Times New Roman"/>
          <w:b w:val="false"/>
          <w:i w:val="false"/>
          <w:color w:val="000000"/>
          <w:sz w:val="28"/>
        </w:rPr>
        <w:t>
      В верхней части левой стороны вкладыша удостоверения на государственном языке, в красном цвете размещена надпись "АЛМАТЫ ОБЛЫСТЫҚ МӘСЛИХАТЫ".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срок действия удостоверения на государственном языке.</w:t>
      </w:r>
    </w:p>
    <w:bookmarkEnd w:id="28"/>
    <w:bookmarkStart w:name="z188" w:id="29"/>
    <w:p>
      <w:pPr>
        <w:spacing w:after="0"/>
        <w:ind w:left="0"/>
        <w:jc w:val="both"/>
      </w:pPr>
      <w:r>
        <w:rPr>
          <w:rFonts w:ascii="Times New Roman"/>
          <w:b w:val="false"/>
          <w:i w:val="false"/>
          <w:color w:val="000000"/>
          <w:sz w:val="28"/>
        </w:rPr>
        <w:t>
      В левой части левой стороны вкладыша ниже от микротекста изображена рамка. В центре рамки размером - 25х25 миллиметра, изображен Государственный Герб Республики Казахстан.</w:t>
      </w:r>
    </w:p>
    <w:bookmarkEnd w:id="29"/>
    <w:bookmarkStart w:name="z189" w:id="30"/>
    <w:p>
      <w:pPr>
        <w:spacing w:after="0"/>
        <w:ind w:left="0"/>
        <w:jc w:val="both"/>
      </w:pPr>
      <w:r>
        <w:rPr>
          <w:rFonts w:ascii="Times New Roman"/>
          <w:b w:val="false"/>
          <w:i w:val="false"/>
          <w:color w:val="000000"/>
          <w:sz w:val="28"/>
        </w:rPr>
        <w:t>
      Ниже Государственного Герба Республики Казахстан на государственном языке в синем цвете размещена надпись "ҚАЗАҚСТАН".</w:t>
      </w:r>
    </w:p>
    <w:bookmarkEnd w:id="30"/>
    <w:bookmarkStart w:name="z190" w:id="31"/>
    <w:p>
      <w:pPr>
        <w:spacing w:after="0"/>
        <w:ind w:left="0"/>
        <w:jc w:val="both"/>
      </w:pPr>
      <w:r>
        <w:rPr>
          <w:rFonts w:ascii="Times New Roman"/>
          <w:b w:val="false"/>
          <w:i w:val="false"/>
          <w:color w:val="000000"/>
          <w:sz w:val="28"/>
        </w:rPr>
        <w:t xml:space="preserve">
      В верхней части правой стороны вкладыша удостоверения на русском языке, в красном цвете размещена надпись "АЛМАТИНСКИЙ ОБЛАСТНОЙ МАСЛИХАТ".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русском языке и заверяется подписью секретаря Алматинского областного маслихата и гербовой печатью. </w:t>
      </w:r>
    </w:p>
    <w:bookmarkEnd w:id="31"/>
    <w:bookmarkStart w:name="z55" w:id="32"/>
    <w:p>
      <w:pPr>
        <w:spacing w:after="0"/>
        <w:ind w:left="0"/>
        <w:jc w:val="both"/>
      </w:pPr>
      <w:r>
        <w:rPr>
          <w:rFonts w:ascii="Times New Roman"/>
          <w:b w:val="false"/>
          <w:i w:val="false"/>
          <w:color w:val="000000"/>
          <w:sz w:val="28"/>
        </w:rPr>
        <w:t>
      В левой части правой стороны вкладыша ниже от микротекста изображена рамка для фотографии размером - 30х40 миллиметра.</w:t>
      </w:r>
    </w:p>
    <w:bookmarkEnd w:id="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к Правилам выдачи служебного удостоверения аппарата Алматинского областного маслихата </w:t>
            </w:r>
          </w:p>
        </w:tc>
      </w:tr>
    </w:tbl>
    <w:bookmarkStart w:name="z191" w:id="33"/>
    <w:p>
      <w:pPr>
        <w:spacing w:after="0"/>
        <w:ind w:left="0"/>
        <w:jc w:val="both"/>
      </w:pPr>
      <w:r>
        <w:rPr>
          <w:rFonts w:ascii="Times New Roman"/>
          <w:b w:val="false"/>
          <w:i w:val="false"/>
          <w:color w:val="000000"/>
          <w:sz w:val="28"/>
        </w:rPr>
        <w:t>
      форма</w:t>
      </w:r>
    </w:p>
    <w:bookmarkEnd w:id="33"/>
    <w:bookmarkStart w:name="z193" w:id="34"/>
    <w:p>
      <w:pPr>
        <w:spacing w:after="0"/>
        <w:ind w:left="0"/>
        <w:jc w:val="left"/>
      </w:pPr>
      <w:r>
        <w:rPr>
          <w:rFonts w:ascii="Times New Roman"/>
          <w:b/>
          <w:i w:val="false"/>
          <w:color w:val="000000"/>
        </w:rPr>
        <w:t xml:space="preserve"> Журнал выдачи и возврата служебных удостоверений государственных служащих аппарата Алматинского областного маслихата </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0"/>
        <w:gridCol w:w="2056"/>
        <w:gridCol w:w="520"/>
        <w:gridCol w:w="721"/>
        <w:gridCol w:w="520"/>
        <w:gridCol w:w="921"/>
        <w:gridCol w:w="4263"/>
        <w:gridCol w:w="922"/>
        <w:gridCol w:w="2057"/>
      </w:tblGrid>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35"/>
          <w:p>
            <w:pPr>
              <w:spacing w:after="20"/>
              <w:ind w:left="20"/>
              <w:jc w:val="both"/>
            </w:pPr>
            <w:r>
              <w:rPr>
                <w:rFonts w:ascii="Times New Roman"/>
                <w:b w:val="false"/>
                <w:i w:val="false"/>
                <w:color w:val="000000"/>
                <w:sz w:val="20"/>
              </w:rPr>
              <w:t>
№</w:t>
            </w:r>
          </w:p>
          <w:bookmarkEnd w:id="35"/>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утерия)</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Личная роспись о сдаче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Уничтожение служебного удостоверения (номер и дата акта)</w:t>
            </w:r>
          </w:p>
        </w:tc>
      </w:tr>
      <w:tr>
        <w:trPr>
          <w:trHeight w:val="30" w:hRule="atLeast"/>
        </w:trPr>
        <w:tc>
          <w:tcPr>
            <w:tcW w:w="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97" w:id="36"/>
    <w:p>
      <w:pPr>
        <w:spacing w:after="0"/>
        <w:ind w:left="0"/>
        <w:jc w:val="both"/>
      </w:pPr>
      <w:r>
        <w:rPr>
          <w:rFonts w:ascii="Times New Roman"/>
          <w:b w:val="false"/>
          <w:i w:val="false"/>
          <w:color w:val="000000"/>
          <w:sz w:val="28"/>
        </w:rPr>
        <w:t xml:space="preserve">
      Примечание: Журнал выдачи и возврата служебных удостоверений аппарата Алматинского областного маслихата прошнуровывается, пронумеровывается и заверяется подписью специалиста аппарата маслихата, занимающегося кадровыми вопросами и печатью. </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