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964d" w14:textId="d87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12 апреля 2017 года № 149. Зарегистрировано Департаментом юстиции Алматинской области 12 мая 2017 года № 4211. Утратило силу постановлением акимата Алматинской области от 13 февраля 2018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возмещению до 100 % затрат на оказание услуг по искусственному осеменению маточного поголовья крупного рогатого скота и овец в личных подсобных хозяйствах, до 50 % затрат дистрибьютерных центров и племенных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 и до 50 % затрат на ведение селекционной и племенной работы с пчелосемьями, до 50 % затрат на удешевление стоимости производства и переработки кобыльего и верблюжьего молока, до 50 % затрат на удешевление стоимости производства конины и верблюжатины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нормативов субсидий, критериев и требований по направлению субсидирования, а также объемов субсидий" от 26 января 2017 года № 16 (зарегистрирован в Реестре государственной регистрации нормативных правовых актов № 4092, опубликован 14 февраля 2017 года в газетах "Жетысу" и "Огни Алатау").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"12" апреля 2017 года № 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по возмещению до 100 % затрат на оказание услуг по искусственному осеменению маточного поголовья крупного рогатого скота и овец в личных подсобных хозяйствах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792"/>
        <w:gridCol w:w="5255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5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</w:t>
            </w:r>
          </w:p>
          <w:bookmarkEnd w:id="6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личных подсобных хозяйствах </w:t>
            </w:r>
          </w:p>
          <w:bookmarkEnd w:id="7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дистрибьютерных центров и племенных центров на приобретение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529"/>
        <w:gridCol w:w="3618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      </w:r>
          </w:p>
          <w:bookmarkEnd w:id="1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50 %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ведение селекционной и племенной работы с пчелосемьями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993"/>
        <w:gridCol w:w="6582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2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  <w:bookmarkEnd w:id="13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и переработки кобыльего и верблюжьего молока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2"/>
        <w:gridCol w:w="1045"/>
        <w:gridCol w:w="6283"/>
      </w:tblGrid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  <w:bookmarkEnd w:id="1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  <w:bookmarkEnd w:id="1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конины и верблюжатины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1244"/>
        <w:gridCol w:w="7476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"12" апреля 2017 года 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684"/>
        <w:gridCol w:w="403"/>
        <w:gridCol w:w="2266"/>
        <w:gridCol w:w="2728"/>
        <w:gridCol w:w="3196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1 063 300,0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3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1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271 227,8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4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120 635,0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103 022,3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232 037,5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8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1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2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и дистрибьютернах центров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3"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"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"12" апреля 2017 года 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Алматинской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726"/>
        <w:gridCol w:w="427"/>
        <w:gridCol w:w="2068"/>
        <w:gridCol w:w="2887"/>
        <w:gridCol w:w="338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5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724 159,9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533 640,7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3 144 337,2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2 637 193,0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59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470 376,3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297 647,1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892 941,4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75 631,7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204 205,6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52 334,5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44 763,0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6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6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181 473,6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7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160 285,4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7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8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6 961 970,6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