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95b" w14:textId="851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17 марта 2017 года № 120. Зарегистрировано Департаментом юстиции Алматинской области 12 апреля 2017 года № 4188.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Алматинской области от 10.10.2019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Алматинской области от 10.10.2019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"17" марта 2017 года №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платно физическим лицам (далее –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и направляет руководителю услугодателя – 30 (тридцать) минут;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требованиям пункта 9 Стандарта, в случае соответствия требованиям оформляет результат оказания государственной услуги – 12 (двенадцать) часов;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правительства" (далее – портал):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"17" марта 2017 года №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ее выполнения: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заявления и документов, их регистрацию и направляет руководителю услугодателя – 30 (тридцать) минут;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требованиям пункта 9 Стандарта, в случае соответствия формирует результат государственной услуги - 14 (четырнадцать) календарных дней;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государственнных услуг через веб-портал "электронного правтиельства" (далее – портал):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"17" марта 2017 года №120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"Государственная регистрация залога (cнятие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ответ об отказе в оказании государственной услуги по основаниям, указанным в пункте 10 Стандарта.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4"/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и направляет руководителю – 30 (тридцать) минут;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 и определяет ответственного исполнителя – 30 (тридцать) минут;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соответствие представленных документов согласно пункта 9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Ответственный исполнитель услугодателя оформляет результат оказания государственной услуги в течений 8 часов.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результат оказания государственной услуги услугополучателю в течений 30 минут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учавтствуют в процессе оказания государственной услуги: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77"/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правтиельства" (далее – портал):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"Государственная регистрация залога (снятие с регистрации) тракторов и изготовленных на их базе самоходных шасси и механизмов, прицепов к ним, включая прицепы 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"17" марта 2017 года №120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услугополучателя, передает документы руководителю услугодателя - 30 (тридцать) минут;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согласно перечню предусмотренного пунктом 9 Стандарта, и (или) документов с истекшим сроком действия, услугодатель отказывает в приеме заявления по основаниям, предусмотренным пунктом 10 Стандарта;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ответственного исполнителя услугодателя - 30 (тридцать) минут;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представленные документы услугополучателя, выезжает на проведение ежегодного государственного технического осмотра машин и формирует результат оказания государственной услуги - 8 (восемь) календарных дней непосредственно по месту нахождения машин и (или) в случае представления машин в регистрационный пункт - 1 (один) календарный день;</w:t>
      </w:r>
    </w:p>
    <w:bookmarkEnd w:id="96"/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учавтствуют в процессе оказания государственной услуги: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102"/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правительства" (далее – портал):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 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      </w:r>
          </w:p>
        </w:tc>
      </w:tr>
    </w:tbl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утвержденное постановлением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2017 года №120</w:t>
            </w:r>
          </w:p>
        </w:tc>
      </w:tr>
    </w:tbl>
    <w:bookmarkStart w:name="z18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10"/>
    <w:bookmarkStart w:name="z1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1"/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112"/>
    <w:bookmarkStart w:name="z1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(зарегистрирован в Реестре государственной регистрации нормативных правовых актов № 11766) (далее - Стандарт).</w:t>
      </w:r>
    </w:p>
    <w:bookmarkEnd w:id="113"/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 или бумажная. 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реестра регистрации залога движимого имущества.</w:t>
      </w:r>
    </w:p>
    <w:bookmarkEnd w:id="115"/>
    <w:bookmarkStart w:name="z18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услугодателя. Результат - направление руководителю услугодателя; 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24"/>
    <w:bookmarkStart w:name="z19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учавтствуют в процессе оказания государственной услуги: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30"/>
    <w:bookmarkStart w:name="z20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"Правительство для граждан" (далее – Государственная корпорация) пакет документов, согласно пункту 9 Стандарта.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2 Стандарта);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услугодателю;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проядок действий структурных подразделений услугодателя в процессе оказания государственной услуги осуществляется с пунктом 5 настоящего регламента;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услугодателя;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услуги.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государственной услуги, согласно пункту 4 Стандарта.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правтиельства" (далее - портал):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получения результата оказания государственной услуги;</w:t>
      </w:r>
    </w:p>
    <w:bookmarkEnd w:id="142"/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 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</w:t>
            </w:r>
          </w:p>
        </w:tc>
      </w:tr>
    </w:tbl>
    <w:bookmarkStart w:name="z21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69469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