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8de" w14:textId="239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регистрации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08 февраля 2017 года № 45. Зарегистрировано Департаментом юстиции Алматинской области 10 марта 2017 года № 4122. Утратило силу постановлением акимата Алматинской области от 01 августа 2017 года № 316.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01.08.2017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№ 11374),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повторных свидетельств или справок о регистрации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"Регистрация установления отцовства,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"Регистрация перемены имени, отчества, фамилии,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"Восстановление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"Регистрация смерти,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"Регистрация усыновления (удочерения),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"Регистрация расторжения брака (супружества)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"08" февраля 2017 года № 45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услугодателя. Результат - направление руководителю услугодателя; 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 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оказания государственной услуги;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83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"08" февраля 2017 года № 45</w:t>
            </w:r>
          </w:p>
        </w:tc>
      </w:tr>
    </w:tbl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0"/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заключения брака (супружества), в том числе внесение изменений, дополнений и исправлений в записи актов гражданского состояния"</w:t>
      </w:r>
    </w:p>
    <w:bookmarkEnd w:id="51"/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 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электронной 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10 Стандарта.</w:t>
      </w:r>
    </w:p>
    <w:bookmarkEnd w:id="57"/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услугодателя. Результат - направление руководителю услугодателя; 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66"/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2"/>
    <w:bookmarkStart w:name="z1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 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услугополучателю направляется статус о принятии запроса, а также уведомление с указанием даты и времени получения результата оказания государственной услуги;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1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"08" февраля 2017 года № 45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 </w:t>
      </w:r>
    </w:p>
    <w:bookmarkEnd w:id="79"/>
    <w:bookmarkStart w:name="z1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повторных свидетельств или справок о регистрации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повторных свидетельств или справок о регистрации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Стандарта; 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портале: 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10 Стандарта; 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 </w:t>
      </w:r>
    </w:p>
    <w:bookmarkEnd w:id="88"/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97"/>
    <w:bookmarkStart w:name="z14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03"/>
    <w:bookmarkStart w:name="z1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оказания государственной услуги; 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повторных свидетельств или справок о регистрации актов гражданского состояния"</w:t>
            </w:r>
          </w:p>
        </w:tc>
      </w:tr>
    </w:tbl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112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"08" февраля 2017 года № 45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</w:t>
      </w:r>
    </w:p>
    <w:bookmarkEnd w:id="118"/>
    <w:bookmarkStart w:name="z1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1.Государственная услуга "Регистрация установления отцовства, в том числе внесение изменений, дополнений и исправлений в записи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об установлении отцовства, свидетельство о рождении(в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9-1 Стандарта.</w:t>
      </w:r>
    </w:p>
    <w:bookmarkEnd w:id="123"/>
    <w:bookmarkStart w:name="z1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32"/>
    <w:bookmarkStart w:name="z18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18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"08" февраля 2017 года № 45</w:t>
            </w:r>
          </w:p>
        </w:tc>
      </w:tr>
    </w:tbl>
    <w:bookmarkStart w:name="z19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bookmarkEnd w:id="140"/>
    <w:bookmarkStart w:name="z1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- государственная услуга) оказывается 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 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электронной 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</w:t>
      </w:r>
    </w:p>
    <w:bookmarkEnd w:id="146"/>
    <w:bookmarkStart w:name="z19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55"/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61"/>
    <w:bookmarkStart w:name="z21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услуги; 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оказания государственной услуги; 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22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62230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849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Алматинской области от "08" февраля 2017 года № 45</w:t>
            </w:r>
          </w:p>
        </w:tc>
      </w:tr>
    </w:tbl>
    <w:bookmarkStart w:name="z22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176"/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"Восстановление записей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"Восстановление записей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181"/>
    <w:bookmarkStart w:name="z2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185"/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187"/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188"/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90"/>
    <w:bookmarkStart w:name="z2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96"/>
    <w:bookmarkStart w:name="z2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199"/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"Восстановление записей актов гражданского состояния"</w:t>
            </w:r>
          </w:p>
        </w:tc>
      </w:tr>
    </w:tbl>
    <w:bookmarkStart w:name="z26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1374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Алматинской области от "08" февраля 2017 года № 45</w:t>
            </w:r>
          </w:p>
        </w:tc>
      </w:tr>
    </w:tbl>
    <w:bookmarkStart w:name="z26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внесение изменений, дополнений и исправлений в записи актов гражданского состояния" </w:t>
      </w:r>
    </w:p>
    <w:bookmarkEnd w:id="207"/>
    <w:bookmarkStart w:name="z26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209"/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смерти,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210"/>
    <w:bookmarkStart w:name="z2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1"/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212"/>
    <w:bookmarkStart w:name="z26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15"/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216"/>
    <w:bookmarkStart w:name="z2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217"/>
    <w:bookmarkStart w:name="z2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218"/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219"/>
    <w:bookmarkStart w:name="z2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220"/>
    <w:bookmarkStart w:name="z2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221"/>
    <w:bookmarkStart w:name="z27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4"/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227"/>
    <w:bookmarkStart w:name="z2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"Регистрация смерти, в том числе внесение изменений, дополнений и исправлений в записи актов гражданского состояния" </w:t>
            </w:r>
          </w:p>
        </w:tc>
      </w:tr>
    </w:tbl>
    <w:bookmarkStart w:name="z29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1374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34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 акимата Алматинской области от "08" февраля 2017 года № 45</w:t>
            </w:r>
          </w:p>
        </w:tc>
      </w:tr>
    </w:tbl>
    <w:bookmarkStart w:name="z29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</w:t>
      </w:r>
    </w:p>
    <w:bookmarkEnd w:id="238"/>
    <w:bookmarkStart w:name="z29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усыновления (удочерения), в том числе внесение изменений, дополнений и исправлений в записи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240"/>
    <w:bookmarkStart w:name="z3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241"/>
    <w:bookmarkStart w:name="z3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2"/>
    <w:bookmarkStart w:name="z3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9-1 Стандарта.</w:t>
      </w:r>
    </w:p>
    <w:bookmarkEnd w:id="243"/>
    <w:bookmarkStart w:name="z30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4"/>
    <w:bookmarkStart w:name="z30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45"/>
    <w:bookmarkStart w:name="z30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46"/>
    <w:bookmarkStart w:name="z30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247"/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249"/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250"/>
    <w:bookmarkStart w:name="z3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252"/>
    <w:bookmarkStart w:name="z31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3"/>
    <w:bookmarkStart w:name="z31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4"/>
    <w:bookmarkStart w:name="z31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5"/>
    <w:bookmarkStart w:name="z3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6"/>
    <w:bookmarkStart w:name="z31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57"/>
    <w:bookmarkStart w:name="z31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32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70358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утвержденное постановлением акимата Алматинской области от "08" февраля 2017 года № 45</w:t>
            </w:r>
          </w:p>
        </w:tc>
      </w:tr>
    </w:tbl>
    <w:bookmarkStart w:name="z32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260"/>
    <w:bookmarkStart w:name="z32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1"/>
    <w:bookmarkStart w:name="z3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</w:p>
    <w:bookmarkEnd w:id="262"/>
    <w:bookmarkStart w:name="z3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- Стандарт). </w:t>
      </w:r>
    </w:p>
    <w:bookmarkEnd w:id="263"/>
    <w:bookmarkStart w:name="z3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64"/>
    <w:bookmarkStart w:name="z3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Стандарта.</w:t>
      </w:r>
    </w:p>
    <w:bookmarkEnd w:id="265"/>
    <w:bookmarkStart w:name="z3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Стандарта. </w:t>
      </w:r>
    </w:p>
    <w:bookmarkEnd w:id="266"/>
    <w:bookmarkStart w:name="z33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7"/>
    <w:bookmarkStart w:name="z3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68"/>
    <w:bookmarkStart w:name="z33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69"/>
    <w:bookmarkStart w:name="z33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</w:p>
    <w:bookmarkEnd w:id="270"/>
    <w:bookmarkStart w:name="z33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271"/>
    <w:bookmarkStart w:name="z3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272"/>
    <w:bookmarkStart w:name="z3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273"/>
    <w:bookmarkStart w:name="z3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</w:p>
    <w:bookmarkEnd w:id="274"/>
    <w:bookmarkStart w:name="z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275"/>
    <w:bookmarkStart w:name="z34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6"/>
    <w:bookmarkStart w:name="z3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7"/>
    <w:bookmarkStart w:name="z3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8"/>
    <w:bookmarkStart w:name="z3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9"/>
    <w:bookmarkStart w:name="z3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80"/>
    <w:bookmarkStart w:name="z3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281"/>
    <w:bookmarkStart w:name="z34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282"/>
    <w:bookmarkStart w:name="z3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283"/>
    <w:bookmarkStart w:name="z3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284"/>
    <w:bookmarkStart w:name="z3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3 Стандарта); </w:t>
      </w:r>
    </w:p>
    <w:bookmarkEnd w:id="285"/>
    <w:bookmarkStart w:name="z3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286"/>
    <w:bookmarkStart w:name="z3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287"/>
    <w:bookmarkStart w:name="z3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288"/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290"/>
    <w:bookmarkStart w:name="z3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</w:p>
    <w:bookmarkEnd w:id="291"/>
    <w:bookmarkStart w:name="z3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292"/>
    <w:bookmarkStart w:name="z3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оказания государственной услуги; </w:t>
      </w:r>
    </w:p>
    <w:bookmarkEnd w:id="293"/>
    <w:bookmarkStart w:name="z3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      </w:r>
          </w:p>
        </w:tc>
      </w:tr>
    </w:tbl>
    <w:bookmarkStart w:name="z36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71628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84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Алматинской области от от "08" февраля 2017 года № 45</w:t>
            </w:r>
          </w:p>
        </w:tc>
      </w:tr>
    </w:tbl>
    <w:bookmarkStart w:name="z36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</w:t>
      </w:r>
    </w:p>
    <w:bookmarkEnd w:id="296"/>
    <w:bookmarkStart w:name="z3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регламентов государственных услуг по вопросам регистрации актов гражданского состояния" от 7 августа 2015 года № 341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ноября 2015 года в газетах "Жетысу" и "Огни Алатау").</w:t>
      </w:r>
    </w:p>
    <w:bookmarkEnd w:id="297"/>
    <w:bookmarkStart w:name="z3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 от 18 февраля 2016 года № 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2016 года в газетах "Жетысу" и "Огни Алатау").</w:t>
      </w:r>
    </w:p>
    <w:bookmarkEnd w:id="298"/>
    <w:bookmarkStart w:name="z36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 от 29 июля 2016 года № 418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сентября 2016 года в газетах "Жетысу" и "Огни Алатау").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