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e090" w14:textId="f69e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9 декабря 2016 года № 11-54 "Об областном бюджете Алматинской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23 февраля 2017 года № 12-62. Зарегистрировано Департаментом юстиции Алматинской области 7 марта 2017 года № 4118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9 декабря 2016 года № 11-54 "Об областном бюджете Алматинской области на 2017-2019 годы" (зарегистрирован в Реестре государственной регистрации нормативных правовых актов № 4030, опубликован в газетах "Огни Алатау" и "Жетысу" 5 января 2017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областной бюджет на 2017-2019 годы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305 618 144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40 620 166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42 058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264 945 920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302 344 723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5 699 390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7 914 842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2 215 452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6 682 186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6 682 186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9 108 155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9 108 155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"266 353" заменить на цифры "308 733";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"11 131 892" заменить на цифры "11 748 765".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Алматинского областного маслихата "По вопросам бюджета, тарифной политики и обеспечения соблюдения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1"/>
        <w:gridCol w:w="5389"/>
      </w:tblGrid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Алматинской области от "23" февраля 2017 года № 12-62 "О внесении изменений в решение маслихата Алматинской области от 9 декабря 2016 года №11-54 "Об областном бюджете Алматинской области на 2017-2019 годы"</w:t>
            </w:r>
          </w:p>
        </w:tc>
      </w:tr>
      <w:tr>
        <w:trPr>
          <w:trHeight w:val="30" w:hRule="atLeast"/>
        </w:trPr>
        <w:tc>
          <w:tcPr>
            <w:tcW w:w="8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9 декабря 2016 года № 11-54 "Об областном бюджете Алматинской области на 2017-2019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380"/>
        <w:gridCol w:w="806"/>
        <w:gridCol w:w="3309"/>
        <w:gridCol w:w="59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305 618 144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40 620 166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22 145 257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22 145 257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17 381 923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17 381 923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1 092 986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1 092 986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264 945 920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55 474 778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55 474 778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209 471 142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209 471 142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302 344 723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5 767 347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3 358 421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3 056 572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1 800 309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215 494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833 170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226 426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401 996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362 339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133 089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39 657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1 752 527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1 752 527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231 506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1 515 965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254 403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254 403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974 026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890 134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890 134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638 365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251 769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12 920 397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12 920 397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10 647 726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7 054 511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3 438 254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2 272 671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2 272 671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65 362 930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31 567 330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2 753 097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1 269 937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1 386 989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27 529 692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27 499 176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1 284 541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740 935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543 606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9 341 914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422 387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422 387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8 919 527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8 919 527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356 955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308 401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308 401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24 087 731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24 087 731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102 211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45 645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157 223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387 469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210 484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619 376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22 295 141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32 971 031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4 504 081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1 114 012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738 523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236 655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3 390 069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3 390 069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14 698 833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14 698 833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6 868 039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522 802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171 607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1 277 286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958 717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3 939 223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3 165 296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3 165 296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2 609 583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292 718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262 995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4 286 417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4 286 417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4 246 078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6 316 404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6 316 404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869 819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5 041 632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10 982 127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4 032 169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3 157 703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601 007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1 364 217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234 985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421 635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535 859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874 466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797 722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704 886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704 886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704 886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6 245 072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6 126 285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2 878 532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476 965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2 398 867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26 502 312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16 645 127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16 632 002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2 122 499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14 509 503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9 857 185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1 277 019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1 277 019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8 580 166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5 699 121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1 242 573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14 304 901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4 309 883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1 656 518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382 274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674 731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599 513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7 170 509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2 382 518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2 382 518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4 787 991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4 472 297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143 337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1 391 407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918 927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151 602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320 878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244 653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206 668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171 643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1 226 434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300 060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190 422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324 859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542 161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5 280 735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1 859 789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1 859 789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1 427 068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432 721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3 420 946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3 420 946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3 420 946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27 108 843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23 367 117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20 066 758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476 126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2 346 271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326 725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243 553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11 886 213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901 425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1 287 353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по микрокредитам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335 297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989 231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989 231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2 311 128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88 219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2 131 223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1 833 623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1 833 623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1 167 996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1 167 996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1 167 996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544 414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308 733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105 323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105 323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101 243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1 793 042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1 793 042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830 976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890 522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330 922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558 100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12 024 622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11 748 765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11 748 765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3 026 556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6 472 026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156 209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1 509 331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584 643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118 924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4 582 775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2 003 268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2 003 268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1 526 641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271 228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2 579 507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348 136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348 136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813 395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813 395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845 097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845 097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государственных обязательств по проектам государственно-частного партнерства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149 449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109 751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325 199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325 199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81 676 791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81 676 791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81 676 791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81 383 740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272 962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5 699 390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7 914 842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5 680 115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5 680 115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1 995 267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1 995 267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3 684 848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3 684 848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1 174 491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1 174 491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476 774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476 774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1 060 236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1 060 236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1 060 236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областных центрах и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1 060 236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0"/>
        <w:gridCol w:w="935"/>
        <w:gridCol w:w="600"/>
        <w:gridCol w:w="2611"/>
        <w:gridCol w:w="5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2 215 452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2 215 452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2 215 452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525 530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1 689 922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688"/>
        <w:gridCol w:w="1671"/>
        <w:gridCol w:w="1671"/>
        <w:gridCol w:w="2959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6 682 186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6 682 186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6 682 186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6 682 186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3 840 241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3 840 241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2 631 945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2 631 945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4"/>
        <w:gridCol w:w="1494"/>
        <w:gridCol w:w="1494"/>
        <w:gridCol w:w="3996"/>
        <w:gridCol w:w="2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362"/>
        <w:gridCol w:w="796"/>
        <w:gridCol w:w="3897"/>
        <w:gridCol w:w="5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- 9 108 155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9 108 155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6 546 767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6 546 767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эмиссионные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1 996 132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4 550 635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4 622 047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4 622 047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4 622 047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735"/>
        <w:gridCol w:w="1786"/>
        <w:gridCol w:w="1786"/>
        <w:gridCol w:w="2317"/>
        <w:gridCol w:w="4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2 060 659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2 060 659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2 060 659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2 060 659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370 737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1 689 922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