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db8f" w14:textId="1c7d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Монкебийского сельского округа Шалкарского района от 20 мая 2009 года № 3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Монкебийского сельского округа Шалкарского района Актюбинской области от 7 апреля 2017 года № 4. Зарегистрировано Департаментом юстиции Актюбинской области 17 апреля 2017 года № 5442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Монкебийского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Монкебийского сельского округа Шалкарского района от 20 мая 2009 года № 3 на казахском языке "Көшелерге атау беру туралы" (зарегистрированное в Реестре государственной регистрации нормативных правовых актов за № 3-13-111, опубликованное 24 июня 2009 года в районной газете "Шалқар")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Монкебийского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