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45655" w14:textId="30456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Биршогырского сельского округа Шалкарского района Актюбинской области от 20 декабря 2017 года № 34. Зарегистрировано Департаментом юстиции Актюбинской области 8 января 2018 года № 5803. Утратило силу решением акима Биршогырского сельского округа Шалкарского района Актюбинской области от 27 марта 2018 года № 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Биршогырского сельского округа Шалкарского района Актюбинской области от 27.03.2018 </w:t>
      </w:r>
      <w:r>
        <w:rPr>
          <w:rFonts w:ascii="Times New Roman"/>
          <w:b w:val="false"/>
          <w:i w:val="false"/>
          <w:color w:val="ff0000"/>
          <w:sz w:val="28"/>
        </w:rPr>
        <w:t>№ 12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(решение вводится в действие со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 и на основании представления главного государственного ветеринарно-санитарного инспектора государственного учреждения "Шалкарская районная территориальная инспекция Комитета ветеринарного контроля и надзора Министерства сельского хозяйства Республики Казахстан" от 10 ноября 2017 года № 16-8/111 аким Биршогырского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связи с выявлением заболевания бешенства среди животных, установить ограничительные мероприятия на территории улицы Актан баба в селе Биршогыр Биршогырского сельского округа.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настаящего решения оставляю за собой.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Настаящее решение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Биршогырского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Жұбаназар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