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420f" w14:textId="d764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6 сентября 2017 года № 11. Зарегистрировано Департаментом юстиции Актюбинской области 14 сентября 2017 года № 5648. Утратило силу решением акима Шетиргизского сельского округа Шалкарского района Актюбинской области от 7 декабря 2017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Шетиргизского сельского округа Шалкарского района Актюбинской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11 августа 2017 года №16-8/75 исполняющий обязанности акима Шетиргизского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бешенство среди животных, установить ограничительные мероприятия на территории села Каратогай Шетиргизского сельского округа для проведения профилактических мероприятии.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