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bc5b" w14:textId="97fb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Шетиргизского сельского округа Шалкарского района от 16 августа 2011 года № 4 "О присвоении улице имени Молдагазы Айтасова в селе Каратогай"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Шетиргизского сельского округа Шалкарского района Актюбинской области от 13 марта 2017 года № 3. Зарегистрировано Департаментом юстиции Актюбинской области 5 апреля 2017 года № 5396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и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Шетиргизского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Шетиргизского сельского округа Шалкарского района от 16 августа 2011 года № 4 "О присвоении улице имени Молдагазы Айтасова в селе Каратогай" (зарегистрированное в Реестре государственной регистрации нормативных правовых актов за № 3-13-157, опубликованное 12 октября 2011 года в районной газете "Шалқар")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 указанного решения на казахском языке слово "селолық" заменить соответственно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Шетиргизского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Табынбеков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