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bec2" w14:textId="52eb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Тогузского сельского округа Шалкарского района от 31 июля 2009 года № 3 "Тоғыз ауылдық округіне қарасты елді мекендерге көше атауларын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Тогузского сельского округа Шалкарского района Актюбинской области от 6 марта 2017 года № 3. Зарегистрировано Департаментом юстиции Актюбинской области 28 марта 2017 года № 5352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Тогузского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Тогузского сельского округа Шалкарского района на казахском языке от 31 июля 2009 года № 3 "Тоғыз селолық округіне қарасты елді мекендерге көше атауларын беру туралы" (зарегистрированное в Реестре государственной регистрации нормативных правовых актов за № 3-13-115, опубликованное 9 сентября 2009 года в районной газете "Шалқар")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указанного решения на казахском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Тогузского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