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f523" w14:textId="08df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Есет Котибарулы сельского округа Шалкарского района Актюбинской области от 29 сентября 2017 года № 15. Зарегистрировано Департаментом юстиции Актюбинской области 9 октября 2017 года № 5673. Утратило силу решением акима Есет Котибарулы сельского округа Шалкарского района Актюбинской области от 23 июля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Есет Котибарулы сельского округа Шалкарского района Актюбинской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10 августа 2017 года № 16-8/74 исполняющий обязанности акима Есет Котибарулы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"Нұралы" расположенного в Есет Котибарулы сельском округе, в связи с выявлением заболевания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Есет Котибарулы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Кенжалин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