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6411" w14:textId="98d6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Айшуакского сельского округа Шалкарского района от 11 августа 2009 года № 10 "Елді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Айшуакского сельского округа Шалкарского района Актюбинской области от 17 апреля 2017 года № 7. Зарегистрировано Департаментом юстиции Актюбинской области 24 апреля 2017 года № 5461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Айшуакского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Айшуакского сельского округа Шалкарского района от 11 августа 2009 года № 10 на казахском языке "Елді мекендерге көше атауын беру туралы" (зарегистрированное в Реестре государственной регистрации нормативных правовых актов за № 3-13-116, опубликованное 9 сентября 2009 года в районной газете "Шалқар")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указанного решения на казахском языке слово "селолық",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решения считать пунктом 1 и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Айшуақ ауылдық округі халқының пікірін ескере отырып, Бегімбет ауылының көшелеріне атау берілсін:";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считать пунктом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 считать пунктом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Айшуакского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