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0af7f" w14:textId="320af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Биршогырского сельского округа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Шалкарского района Актюбинской области от 21 декабря 2017 года № 165. Зарегистрировано Департаментом юстиции Актюбинской области 8 января 2018 года № 5815.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6 Закона Республики Казахстан от 23 января 2001 года "О местном государственном управлении и самоуправлении в Республике Казахстан", статьей 9-1 Бюджетного кодекса Республики Казахстан от 4 декабря 2008 года, Шалкарский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Биршогырского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60523,2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57569,1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- 60523,2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Шалкарского района Актюбинской области от 05.05.2018 </w:t>
      </w:r>
      <w:r>
        <w:rPr>
          <w:rFonts w:ascii="Times New Roman"/>
          <w:b w:val="false"/>
          <w:i w:val="false"/>
          <w:color w:val="00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с изменениями, внесенными решениями маслихата Шалкарского района Актюбинской области от 21.06.2018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20.09.2018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05.12.2018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19.12.2018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 доходы от аренды имущества, находящегося в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соответствии со статьей 8 Закона Республики Казахстан от 30 ноября 2017 года "О республиканском бюджете на 2018-2020 годы" с 1 января 2018 года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- 28284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- 2405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- 28284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в бюджете сельского округа на 2018 год объем субвенции из районного бюджета в сумме 48177,0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сельского округа на 2018 год поступление текущего целевого трансферта из республиканского бюджета на реализацию государственного образовательного заказа в дошкольных организациях образования в сумме 4254,0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целевого трансферта определяется на основании решения акима Биршогырского сельского округа.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сельского округа на 2018 год поступление текущего целевого трансферта из областного бюджета на реализацию государственного образовательного заказа в дошкольных организациях образования в сумме 5806,0 тысяч тенге.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целевого трансферта определяется на основании решения акима Биршогырского сельского округа.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Предусмотреть в бюджете Биршогырского сельского округа на 2018 год поступление текущего целевого трансферта из районного бюджета в сумме 1063,8 тысяч тенге.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Биршогырского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соответствии решением маслихата Шалкарского района Актюбинской области от 27.03.2018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с изменениями, внесенными решениями маслихата Шалкарского района Актюбинской области от 21.06.2018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05.12.2018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19.12.2018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местных бюджетных программ, не подлежащих секвестру в процессе исполнения бюджета Биршогырского сельского округа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Государственному учреждению "Аппарат маслихата Шалкарского района" в установленном законодательством порядке обеспечить: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маслихата Шалкарского района.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2018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Шалкарского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Уксакбаев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Шалкарского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21 декабря 2017 года № 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Биршогырского сельского округа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Шалкарского района Актюбинской области от 19.12.2018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60523,2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57569,1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57569,1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60523,2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16159,9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16159,9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16159,9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15719,9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42374,6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42374,6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42374,6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42374,6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Дефицит бюджета (профицит)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Финансирование дефицита бюджета (использование профицита)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Шалкарского районного маслихата № 165 от 21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Биршогырского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нуждающимся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 на дому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Шалкарского районного маслихата № 165 от 21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Биршогырского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Шалкарского районного маслихата № 165 от 21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Биршогырского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3"/>
        <w:gridCol w:w="1136"/>
        <w:gridCol w:w="2395"/>
        <w:gridCol w:w="2395"/>
        <w:gridCol w:w="46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программы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