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368b0" w14:textId="7a368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Шалкарского городского бюджета на 2018-2020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Шалкарского района Актюбинской области от 21 декабря 2017 года № 163. Зарегистрировано Департаментом юстиции Актюбинской области 8 января 2018 года № 5812.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Шалкарский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Шалкарский городской бюджет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590110,8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83391,0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41200,6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465519,2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- 590110,8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маслихата Шалкарского района Актюбинской области от 05.05.2018 </w:t>
      </w:r>
      <w:r>
        <w:rPr>
          <w:rFonts w:ascii="Times New Roman"/>
          <w:b w:val="false"/>
          <w:i w:val="false"/>
          <w:color w:val="000000"/>
          <w:sz w:val="28"/>
        </w:rPr>
        <w:t>№ 212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с изменениями, внесенными решениями маслихата Шалкарского района Актюбинской области от 21.06.2018 </w:t>
      </w:r>
      <w:r>
        <w:rPr>
          <w:rFonts w:ascii="Times New Roman"/>
          <w:b w:val="false"/>
          <w:i w:val="false"/>
          <w:color w:val="000000"/>
          <w:sz w:val="28"/>
        </w:rPr>
        <w:t>№ 238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от 20.09.2018 </w:t>
      </w:r>
      <w:r>
        <w:rPr>
          <w:rFonts w:ascii="Times New Roman"/>
          <w:b w:val="false"/>
          <w:i w:val="false"/>
          <w:color w:val="000000"/>
          <w:sz w:val="28"/>
        </w:rPr>
        <w:t>№ 253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от 05.12.2018 </w:t>
      </w:r>
      <w:r>
        <w:rPr>
          <w:rFonts w:ascii="Times New Roman"/>
          <w:b w:val="false"/>
          <w:i w:val="false"/>
          <w:color w:val="000000"/>
          <w:sz w:val="28"/>
        </w:rPr>
        <w:t>№ 274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в доход Шалкарского городского бюджета зачисляются: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налоговым поступлениям: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подоходный налог, в том числе индивидуальный подоходный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налоги на собственность,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налоги на имущество;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единый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неналоговым поступлениям: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государственной собственности, в том числе доходы от аренды имущества, находящегося в государственной собственности;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прочие неналоговые поступления.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Учесть,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30 ноября 2017 года "О республиканском бюджете на 2018-2020 годы" с 1 января 2018 года установлено: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- 28284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- 2405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величину прожиточного минимума для исчисления размеров базовых социальных выплат - 28284 тенге.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в городском бюджете на 2018 год объем субвенции из районного бюджета в сумме 363033,0 тысяч тенге.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Предусмотреть в городском бюджете на 2018 год поступление текущего целевого трансферта из республиканского бюджета на реализацию государственного образовательного заказа в дошкольных организациях образования в сумме 20274,0 тысяч тенге.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суммы целевого трансферта определяется на основании решения акима города Шалкар.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с изменением, внесенным решением маслихата Шалкарского района Актюбинской области от 27.03.2018 </w:t>
      </w:r>
      <w:r>
        <w:rPr>
          <w:rFonts w:ascii="Times New Roman"/>
          <w:b w:val="false"/>
          <w:i w:val="false"/>
          <w:color w:val="000000"/>
          <w:sz w:val="28"/>
        </w:rPr>
        <w:t>№ 196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Предусмотреть в городском бюджете на 2018 год поступление текущих целевых трансфертов из областного бюджета в следующих объемах: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средний ремонт автомобильных дорог 65200,0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суммы целевого трансферта определяется на основании решения акима города Шалкар.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с изменениями, внесенными решениями маслихата Шалкарского района Актюбинской области от 27.03.2018 </w:t>
      </w:r>
      <w:r>
        <w:rPr>
          <w:rFonts w:ascii="Times New Roman"/>
          <w:b w:val="false"/>
          <w:i w:val="false"/>
          <w:color w:val="000000"/>
          <w:sz w:val="28"/>
        </w:rPr>
        <w:t>№ 196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от 05.05.2018 </w:t>
      </w:r>
      <w:r>
        <w:rPr>
          <w:rFonts w:ascii="Times New Roman"/>
          <w:b w:val="false"/>
          <w:i w:val="false"/>
          <w:color w:val="000000"/>
          <w:sz w:val="28"/>
        </w:rPr>
        <w:t>№ 212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6-1. Предусмотреть в городском бюджете на 2018 год поступление текущих целевых трансфертов из районного бюджета в следующих объемах: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текущий ремонт городского стадиона – 26484,0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приобретение спортивных площадок "Воркаут" - 5000,0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благоустройство города Шалкар – 5299,0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6-1 в соответствии с решением маслихата Шалкарского района Актюбинской области от 27.03.2018 </w:t>
      </w:r>
      <w:r>
        <w:rPr>
          <w:rFonts w:ascii="Times New Roman"/>
          <w:b w:val="false"/>
          <w:i w:val="false"/>
          <w:color w:val="000000"/>
          <w:sz w:val="28"/>
        </w:rPr>
        <w:t>№ 196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с изменениями, внесенными решениями маслихата Шалкарского района Актюбинской области от 05.05.2018 </w:t>
      </w:r>
      <w:r>
        <w:rPr>
          <w:rFonts w:ascii="Times New Roman"/>
          <w:b w:val="false"/>
          <w:i w:val="false"/>
          <w:color w:val="000000"/>
          <w:sz w:val="28"/>
        </w:rPr>
        <w:t>№ 212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от 21.06.2018 </w:t>
      </w:r>
      <w:r>
        <w:rPr>
          <w:rFonts w:ascii="Times New Roman"/>
          <w:b w:val="false"/>
          <w:i w:val="false"/>
          <w:color w:val="000000"/>
          <w:sz w:val="28"/>
        </w:rPr>
        <w:t>№ 238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от 20.09.2018 </w:t>
      </w:r>
      <w:r>
        <w:rPr>
          <w:rFonts w:ascii="Times New Roman"/>
          <w:b w:val="false"/>
          <w:i w:val="false"/>
          <w:color w:val="000000"/>
          <w:sz w:val="28"/>
        </w:rPr>
        <w:t>№ 253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перечень местных бюджетных программ, не подлежащих секвестру в процессе исполнения Шалкарского городского бюджета на 2018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Государственному учреждению "Аппарат маслихата Шалкарского района" в установленном законодательством порядке обеспечить: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решения на официальное опубликование в периодических печатных изданиях и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интернет-ресурсе маслихата Шалкарского района.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Настоящее решение вводится в действие с 1 января 2018 года.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Шалкарского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Уксакбаев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Шалкарского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Шалкарского районного маслихата от 21 декабря 2017 года № 163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Шалкарский городской бюджет на 2018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маслихата Шалкарского района Актюбинской области от 05.12.2018 </w:t>
      </w:r>
      <w:r>
        <w:rPr>
          <w:rFonts w:ascii="Times New Roman"/>
          <w:b w:val="false"/>
          <w:i w:val="false"/>
          <w:color w:val="ff0000"/>
          <w:sz w:val="28"/>
        </w:rPr>
        <w:t>№ 274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4"/>
        <w:gridCol w:w="1174"/>
        <w:gridCol w:w="1594"/>
        <w:gridCol w:w="1594"/>
        <w:gridCol w:w="3281"/>
        <w:gridCol w:w="34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4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590110,8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83391,0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35867,0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35867,0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47481,0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5393,0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39988,0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41200,6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39987,6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39987,6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465519,2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465519,2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465519,2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590110,8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47737,0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47737,0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47737,0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46893,0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306636,7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306636,7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306636,7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306636,7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43647,9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43647,9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43647,9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43647,9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184255,2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184255,2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184255,2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38752,0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144003,2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7834,0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7834,0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7834,0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7834,0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Дефицит бюджета (профицит)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Финансирование дефицита бюджета (использование профицита)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Шалкарского районного маслихата № 163 от 21 декабря 2017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Шалкарский городской бюджет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4"/>
        <w:gridCol w:w="1174"/>
        <w:gridCol w:w="1594"/>
        <w:gridCol w:w="1594"/>
        <w:gridCol w:w="3281"/>
        <w:gridCol w:w="34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4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496766,0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94400,0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54400,0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401153,0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401153,0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401153,0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496766,0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473265,0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43265,0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43265,0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акима города районного значения, села, поселка, сельского округа 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43265,0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312697,0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312697,0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312697,0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312697,0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44820,0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44820,0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44820,0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социальной помощи нуждающимся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гражданам на дому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44820,0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88590,0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88590,0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села, поселка, сельского округа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88590,0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30752,0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55632,0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7394,0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7394,0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7394,0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поселках,селах, сельских округах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7394,0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Шалкарского районного маслихата № 163 от 21 декабря 2017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Шалкарский городской бюджет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4"/>
        <w:gridCol w:w="1174"/>
        <w:gridCol w:w="1594"/>
        <w:gridCol w:w="1594"/>
        <w:gridCol w:w="3281"/>
        <w:gridCol w:w="34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4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496766,0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94400,0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54400,0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401153,0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401153,0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401153,0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496766,0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43265,0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43265,0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43265,0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акима города районного значения, села, поселка, сельского округа 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43265,0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312697,0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312697,0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312697,0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312697,0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44820,0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44820,0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44820,0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44820,0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88590,0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88590,0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села, поселка, сельского округа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88590,0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30752,0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55632,0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7394,0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7394,0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7394,0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поселках,селах, сельских округах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7394,0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Шалкарского районного маслихата № 163 от 21 декабря 2017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 секвестру в процессе исполнения Шалкарского городского бюджета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63"/>
        <w:gridCol w:w="1136"/>
        <w:gridCol w:w="2395"/>
        <w:gridCol w:w="2395"/>
        <w:gridCol w:w="46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7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программы</w:t>
            </w:r>
          </w:p>
        </w:tc>
      </w:tr>
      <w:tr>
        <w:trPr>
          <w:trHeight w:val="30" w:hRule="atLeast"/>
        </w:trPr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</w:tr>
      <w:tr>
        <w:trPr>
          <w:trHeight w:val="30" w:hRule="atLeast"/>
        </w:trPr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