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37dd" w14:textId="37b3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12 декабря 2017 года № 150. Зарегистрировано Департаментом юстиции Актюбинской области 4 января 2018 года № 5788.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- 7618168,7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- 2799447,0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- 4800017,5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- 8047100,7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-1608,0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-427324,0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- 427324,0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23.04.2018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07.06.2018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района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- 28284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 субвенции из областного бюджета в размере 3718000,0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2018 год объем субвенции городу районного значения и сельским округам в сумме 551413,0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Шалкар - 363033,0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Айшуакскому сельскому округу - 28361,0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Биршогырскому сельскому округу - 48177,0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- 67871,0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Кишикумскому сельскому округу - 43971,0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2018 год целевые текущие трансферты областному бюджету в размере 329142,0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внесенными изменениями в законодательство в связи с переносом срока ввода обязательных пенсионных взносов работодателя с 2018 года на 2020 год – 204000,0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– 63563,0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функций – 61579,0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Шалкарского района Актюбинской области от 07.06.2018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текущих целевых трансфертов из республиканского бюджета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и ассистентов по социальной работе – 10435,0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13904,0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специальных рабочих мест для трудоустройства инвалидов –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54183,8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- 35888,0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на доплату учителям за замещение на период обучения основного сотрудника – 13714,0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2534,0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- 125750,0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- 10305,0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07.06.2018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районном бюджете на 2018 год поступление целевого трансферта на развитие из республиканского бюджета в следующем объеме: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в селе Котыртас Шалкарского района – 150000,0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трансферта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Шалкарского района Актюбинской области от 07.06.2018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текущих целевых трансфертов из областного бюджета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14300,0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- 57001,0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 внедрению подушевого финансирования в организациях среднего образования - 175792,0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широкополостному интернету – 17206,0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7710,0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технической инфраструктурой - 13887,0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техники общеобразовательных школ – 13085,0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учебников и учебно-методических комплексов для школ - 40128,0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- 37944,0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организаций культуры - 996,1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- 1839,0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- 64803,8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- 19278,0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организаций образования – 2957,5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спортивных сооружений в общеобразовательных школах – 5600,0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села Монке би Монкебийского сельского округа Шалкарского района – 4160,0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пожарного поста для тушения степных пожаров и пожаров в населенных пунктах Айшуакского сельского округа Шалкарского района– 2123,0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развития продуктивной занятости и массового предпринимательства на ремонт объектов образования – 29798,0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07.06.2018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поступление из областного бюджета целевых трансфертов на развитие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2-этажного 8-квартирного арендно-коммунального жилого дома по улице Сейтова в городе Шалкар Шалкарского района - 59895,0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к 2-этажному 8-квартирному арендно-коммунальному жилому дому по улице Сейтова в городе Шалкар Шалкарского района - 6515,0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сетей водоснабжения на станции Кайдауыл и в селе Актан батыр Шалкарского района – 13525,6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сетей водоснабжения на станциях Копмола, Жылан, 1030 км и разъезде Кендала Шалкарского района      - 9570,0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строительству сетей водоснабжения в селе Монке би Шалкарского района – 10487,2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строительству сетей водоснабжения в Шман ауылы города Шалкар Шалкарского района – 7079,5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водоснабжения в зоне развития города Шалкар (поселок Жанкелдина) Шалкарского района – 2240,0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электроснабжения в зоне развития города Шалкар (поселок Жанкелдина) Шалкарского района – 1351,0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газоснабжения в селе Бозой Шалкарского района – 1680,0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водоснабжения в селе Бозой Шалкарского района – 1680,0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электроснабжения в зоне развития села Бозой Шалкарского района – 930,0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07.06.2018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районном бюджете на 2018 год текущие целевые трансферты городу районного значения и сельским округам в сумме 70082,2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Шалкар – 56482,0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Айшуакскому сельскому округу – 3961,6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Биршогырскому сельскому округу – 1063,8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– 1196,0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Кишикумскому сельскому округу – 6347,8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Шалкарского района Актюбинской области от 23.04.2018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07.06.2018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объемы трансфертов из районного бюджета на 2018 год сельским округам на реализацию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2018 год, в сумме 52000,0 тысяч тенге.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бюджета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объемы финансирования бюджетных программ на 2018 год по аппаратам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12 декабря 2017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Шалкарского района Актюбинской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7618168,7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государсвтенными учреждениями, финансируемые из государсвтенного бюджета , а также содержащимися и фиансируемыми из бюджета (сметы расходов) Национального Банка Республики Казахстан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государсвтенными учреждениями, финансируемые из государсвтенного бюджета ,а также содержащимися и фиансируемыми из бюджета (сметы расходов) Национального Банка Республики Казахстан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 , закрепленного за государственными учреждениями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 , закрепленного за государственными учреждениями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4800017,5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4800017,5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8047100,7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5119393,7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образорвательного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327524,4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2018 год сельским округам на реализацию функций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1448,8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12 декабря 2017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2018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Шалкарского района Актюбинской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403"/>
        <w:gridCol w:w="2401"/>
        <w:gridCol w:w="2290"/>
        <w:gridCol w:w="2402"/>
        <w:gridCol w:w="2403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123 007 000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124538,0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