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464" w14:textId="0386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21 декабря 2016 года № 68 "Об утверждении Шалкарского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ноября 2017 года № 145. Зарегистрировано Департаментом юстиции Актюбинской области 6 декабря 2017 года № 5724.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2016 года № 68 "Об утверждении Шалкарского районного бюджета на 2017-2019 годы" (зарегистрированное в реестре государственной регистрации нормативных правовых актов за № 5207, опубликованное 12 января 2017 года в газете "Шалқар")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"7936221,8" заменить цифрами "7941836,1";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"5246221,8" заменить цифрами "5251836,1";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"8043115,3" заменить цифрами "8048729,6";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"576831,0" заменить цифрами "616902,8";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кредитам – цифры "580506,0" заменить цифрами "620577,8";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цифры "-683724,5" заменить цифрами "-723796,3";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цифры "683724,5" заменить цифрами "723796,3";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связи с изменениями в законодательстве предусмотреть в районном бюджете на 2017 год текущие целевые трансферты областному бюджету для компенсации потерь в сумме 29080,0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"7875,0" заменить цифрами "7439,0";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"10761,0" заменить цифрами "5802,0";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"24576,0" заменить цифрами "45848,0";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"166516,0" заменить цифрами "162936,0";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"189135,0" заменить цифрами "186853,0";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"357993,0" заменить цифрами "340242,1";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"215706,0" заменить цифрами "273528,7";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"90577,0" заменить цифрами "73884,0";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"5768,0" заменить цифрами "1643,0";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"14198,0" заменить цифрами "13454,0";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"1600,0" заменить цифрами "894,0";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"17070,0" заменить цифрами "29656,0";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"6000,0" заменить цифрами "5478,0";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присуждение грантов государственным учреждениям образования за высокие показатели работы – 19567,0 тысяч тенге.";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"32338,0" заменить цифрами "27119,4";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"17522,0" заменить цифрами "11883,4";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"41629,0" заменить цифрами "40734,3";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"47284,0" заменить цифрами "46713,4";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"11505,0" заменить цифрами "10063,8".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145 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7941836,1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сключением поступлений от организаций нефтяного сектора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5251836,1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5251836,1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8048729,6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5097026,5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4282714,5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3887862,5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коугов,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-723796,3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Шалкарского районного маслихата № 145 от 28 ноября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2017 год по аппаратам акимов города Шалкар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73"/>
        <w:gridCol w:w="2156"/>
        <w:gridCol w:w="2384"/>
        <w:gridCol w:w="2712"/>
        <w:gridCol w:w="215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 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 ные расходы государст 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 ция сохранения государст венного жилищного фонда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 кому развитию регионов в рамках Программы развития регионов до 2020 года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123007000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246563,3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