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4a67" w14:textId="1f7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2016 года № 68 "Об утверждении бюджета Шалкарского района на 2017- 2019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12 июля 2017 года № 117. Зарегистрировано Департаментом юстиции Актюбинской области 20 июля 2017 года № 5610.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2016 года № 68 "Об утверждении бюджета Шалкарского района на 2017-2019 годы" (зарегистрированное в Реестре государственной регистрации нормативных правовых актов за № 5207, опубликованное 12 января 2017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"7894587,0" заменить цифрами "7896221,8",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"2572516,0" заменить цифрами "2621860,0";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"11434,0" заменить цифрами "12090,0";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"5294587,0" заменить цифрами "5246221,8";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"8001480,5" заменить цифрами "8003115,3";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"2788,0" заменить цифрами "3008,0";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"70000,0" заменить цифрами "60758,0";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"137203,0" заменить цифрами "131302,0";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"78597,0" заменить цифрами "72350,0";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"242935,0" заменить цифрами "230419,0";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"8251,0" заменить цифрами "5768,0";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"30256,0" заменить цифрами "24111,0";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"16357,0" заменить цифрами "14198,0";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"80000,0" заменить цифрами "79291,8";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двенадцатым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оборудования для элективного курса по робототехнике – 6000,0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"12743,0" заменить цифрами "11675,0";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"51282,0" заменить цифрами "46700,0";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"12203,0" заменить цифрами "11669,0";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"6076,0" заменить цифрами "5816,0";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"22523,0" заменить цифрами "21867,0";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"16040,0" заменить цифрами "15346,0";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"37604,0" заменить цифрами "32614,0";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"52000,0" заменить цифрами "2376,0".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117 от 12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7896221,8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коугов,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-683724,5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117 от 12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2017 год по аппаратам акимов города Шалкар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826"/>
        <w:gridCol w:w="2824"/>
        <w:gridCol w:w="3091"/>
        <w:gridCol w:w="282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123 040 000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123 045 000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242750,3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