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b4fa" w14:textId="a46b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22 мая 2017 года № 108. Зарегистрировано Департаментом юстиции Актюбинской области 9 июня 2017 года № 5528. Утратило силу решением Шалкарского районного маслихата Актюбинской области от 2 ноября 2020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Шалкарского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Шалкарского районного маслихата от 22 мая 2017 года № 108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Шалкарском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Шалкарском районе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комиссия - комиссия, создаваемая решением акима Шалкарского района,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Актюбинской области Комитета по статистике Министерства национальной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праздничные дни -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государственное учреждение "Шалкарский районный отдел занятости и социальных программ" (далее – Отдел занятости), финансируемое за счет местного бюджета, осуществляющее оказание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Шалкарского района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08.04.2020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Шалкарском районе.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отдельным категориям нуждающихся граждан Отделом занятости, в порядке определенном настоящими Правилами.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(далее-МИО)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Победы – 9 мая;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октября.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 МИО.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изложен в новой редакции на казахском языке, текст на русском языке не меняется решением маслихата Шалкарского района Актюбинской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дохода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полное возмещение платежей за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детей-инвалидов, возмещение затрат на обучение на дому детей инвалидов, на одного ребенка-инвалида, в размере 1 (одного) месячного расчетного показателя, на период обучения;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маслихата Шалкарского района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спискам государственного коммунального предприятия "Шалкарская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6 (шести)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08.04.2020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наступлении трудной жизненной ситуации или при причинении ущерба гражданину (семье) либо его имуществу вследствие стихийного бедствия или пожара устанавливаются следующие предельные размеры единовременной социальной помощи: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пределах до 150000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пределах 60000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родителей, выпускникам детских домов, в пределах 60000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в пределах 140000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страдающим онкологическими заболеваниями, инфицированным вирусом иммунодефицита человека и больным различной формой туберкулеза, в пределах 80000 (восьмидесяти тысяч)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Шалкарского района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гражданам, находящимся в трудной жизненной ситуации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№ 114-IV "О специальных и социальных услугах"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"однократного размера" прожиточного минимума для предоставления единовременной социальной помощи при наступлении трудной жизненной ситуации.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обращения за социальной помощью при наступлении трудной жизненной ситуации вследствие стихийного бедствия или пожара: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социальная помощь без учета дохода к памятным датам и праздничным дням оказывается: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500000 (пятисот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100000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100000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30000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50000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воинов-афганцев, не вступившим в повторный брак, в размере 50000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инвалидов- второе воскресенье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инвалидам, в размере 30000 (тридцати тысяч)тенге;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15.05.2020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Единовременная социальная помощь при введении чрезвычайного положения на территории Республики Казахстан в размере 20000 (двадцать тысяч) тенге оказывается: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дохода, инвалидам первой, второй, третьей групп, детям инвалидам до шестнадцати лет, родителям, занятым уходом за ребенком-инвалидом (на каждого человека) согласно списка уполномоченной организации осуществляющей назначение и выплату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дохода, гражданам, страдающим онкологическими заболеваниями, инфицированным вирусом иммунодефицита человека и больным различной формой туберкулеза на амбулаторном лечении, на основании представленных списков государственного коммунального предприятия "Шалкарская районная больница" на праве хозяственного ведения государственного учреждения "Управление здравоохранения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учета дохода, одиноким и одинокопроживающим пенсионерам получающие специальные социальные услуги, согласно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среднедушевой доход которых не превышает однократного размера прожиточного минимума по Актюбинской области, кроме семей получающий адресную социальную помощь, на основании списков представленных акимами города,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выдается один раз на период чрезвычайного положения и на одного человека только по одной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случе прекращения чрезвычайного положения оплата прекращается.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решением Шалкарского районного маслихата Актюбинской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01.04.2020); с изменениями, внесенными решением маслихата Шалкарского района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уполномоченным органом района, осуществляющего назначение и выплату социальной помощи либо иной уполномоченной организации без истребования заявлений от получателей.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дням, оказывается один вид социальной помощи (более высокий по размеру)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города, села, сельского округа заявление с приложением следующих документов: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Ежемесячная социальная помощь лицам,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без истребования заявлений от получателей, лицам указанным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обратившиеся заявители представляют заявление с приложением следующих документов: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инвалидности;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подтверждающая обучение ребенка-инвалида на дому (для детей - инвалидов);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 (для детей-инвалидов);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Документы представляются в подлинниках и копиях для сверки, после чего подлинники документов возвращаются заявителю.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направляет их в уполномоченный орган или акиму сельского округа.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сельского округа за социальной помощью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случая отказа с указанием основания) в течении трех рабочих дней со дня принятия решения.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Отказ в оказании социальной помощи осуществляется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маслихатом Шалкарского района, порога для оказания социальной помощи.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прекращается в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в Шалкарском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4915"/>
        <w:gridCol w:w="2680"/>
        <w:gridCol w:w="1936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 и определения перечня отдельных категорий нуждающихся граждан в Шалкарском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 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заявитель обратился за социальной помощью_______________________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Состав семьи (учитываются фактически проживающие в семье) 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028"/>
        <w:gridCol w:w="704"/>
        <w:gridCol w:w="1290"/>
        <w:gridCol w:w="1290"/>
        <w:gridCol w:w="1291"/>
        <w:gridCol w:w="3353"/>
        <w:gridCol w:w="705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п/п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Ф.И.О.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занятости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       ______человек.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  <w:r>
        <w:rPr>
          <w:rFonts w:ascii="Times New Roman"/>
          <w:b w:val="false"/>
          <w:i/>
          <w:color w:val="000000"/>
          <w:sz w:val="28"/>
        </w:rPr>
        <w:t>____________________________________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Расходы на содержание жилья: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3070"/>
        <w:gridCol w:w="708"/>
        <w:gridCol w:w="714"/>
        <w:gridCol w:w="1614"/>
        <w:gridCol w:w="4547"/>
      </w:tblGrid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доход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(тенге)</w:t>
            </w:r>
          </w:p>
        </w:tc>
        <w:tc>
          <w:tcPr>
            <w:tcW w:w="4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(приусадебный 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дачном и земельном участке (земельной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автотранспорта (марка, год выпуска, правоустанавливающий документ, 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 иного жилья,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занимаемого в настоящее время, (заявленные доходы от его      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 и определения перечня отдельных категорий нуждающихся граждан в Шалкарском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 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 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 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 принято "__"____________ 20__ г.       __________________________ Ф.И.О.,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работника, акима села, сельского округа или уполномоченного органа,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22 мая 2017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Признанные утратившими силу некоторые решения Шалкарского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Шалкаркого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4723, опубликованное 29 февраля 2016года газетае "Шежірелі өлке");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11 апреля 2016 года № 15 О внесении изменений в решение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4866, опубликованное 16 мая 2016 года в газете "Шежірелі өлке");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10 июня 2016 года № 23 О внесении изменений в решение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4976, опубликованное 22 июля 2016 года в газете "Шежірелі өлке");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августа 2016 года № 44 О внесении изменений и дополнений в решение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5085, опубликованное 7 октября 2016 года в газете "Шежірелі өлке");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17 февраля 2017 года № 88 О внесении изменений и дополнения в решение Шалкарского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5341, опубликованное 30 марта 2017 года в газете "Шалкар").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