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78c6e" w14:textId="2e78c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Шалкарского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Шалкарского района Актюбинской области от 17 февраля 2017 года № 90. Зарегистрировано Департаментом юстиции Актюбинской области 16 марта 2017 года № 5336. Утратило силу решением маслихата Шалкарского района Актюбинской области от 27 марта 2018 года № 194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Шалкарского района Актюбинской области от 27.03.2018 </w:t>
      </w:r>
      <w:r>
        <w:rPr>
          <w:rFonts w:ascii="Times New Roman"/>
          <w:b w:val="false"/>
          <w:i w:val="false"/>
          <w:color w:val="ff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"О некоторых вопросах прохождения государственной службы" и приказом Председателя Агентства Республики Казахстан по делам государственной службы и противодействию коррупции от 29 декабря 2016 года "О некоторых вопросах оценки деятельности административных государственных служащих" (зарегистрированного в Реестре государственной регистрации нормативных правовых актов № 14637),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 оценки деятельности административных государственных служащих корпуса "Б" государственного учреждения "Аппарат Шалкарского районного маслихата"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11 апреля 2016 года № 16 "Об утверждении методики оценки деятельности административных государственных служащих корпуса "Б" государственного учреждения "Аппарат Шалкарского районного маслихата" (зарегистрированное в Реестре государственной регистрации нормативных правовых актов № 4880, опубликованное 16 мая 2016 года в газете "Шежірелі өлке").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районного маслихата,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 Шалкарского районного маслихата от 17 февраля 2017 года № 90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Шалкарского районного маслихата" 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Шалкарского районного маслихата" (далее – настоящая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(далее – служащие корпуса "Б") государственного учреждения "Аппарат Шалкарского районного маслихата".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 государственного учреждения "Аппарат Шалкарского районного маслихата"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      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руководитель отдела аппарата маслихата, в функциональные обязанности которого входит ведение работы кадровой деятельности (далее – руководитель отдела аппарата маслихата). Секретарь Комиссии по оценке не принимает участие в голосовании.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     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назначения на должность.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секретарю Комиссии по оценке. Второй экземпляр находится у руководителя отдела служащего корпуса "Б".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Руководитель отдела аппарата маслихата формирует график проведения оценки по согласованию с председателем Комиссии по оценке.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аппарата маслихата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Квартальная оценка исполнения должностных обязанностей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обьемы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подвержденные сведения от службы документооборота и непосредственного руководителя служащего корпуса "Б".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службы управления персоналом и непосредственного руководителя служащего корпуса "Б".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руководителем отдела аппарата маслихата,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руководителем отдела аппарата маслихата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∑кв = 100 + а – 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∑кв - квартальная оценка;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поощирительные баллы;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- "неудовлетворительно", от 80 до 105 (включительно) баллов – "удовлетворительно" от 106 до 130 (включительно) баллов – "эффективно", свыше 130 баллов – "превосходно".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Годовая оценка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– 3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перевышение ожидаемого результата целевого показателя – 5 баллов.</w:t>
      </w:r>
    </w:p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 по оценке. В этом случае руководителем отдела аппарата маслихата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∑год = 0,4*∑кв+0,6*∑ ИП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∑год - годовая оценка;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∑кв - средняя оценка за отчетные кварталы (средне арифметическое значение).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ИП – оценка выполнения индивидуального плана работы (среднеарифметическое значение);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Руководитель отдела аппарата маслихата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аппарата маслихата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Руководитель отдела аппарата маслихата ознакамливает служащего корпуса "Б" с результатами оценки в течение двух рабочих дней со дня ее завершения. Ознакомление служащего корпуса "Б" с результатами оценки осуществляется в письменной или электронной форме.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руководителем отдела аппарата маслихата в произвольной форме составляется акт об отказе от ознакомления.</w:t>
      </w:r>
    </w:p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Принятие решений по результатам оценки</w:t>
      </w:r>
    </w:p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      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государственного учреждения "Аппарат Шалкарского 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служащего)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5780"/>
        <w:gridCol w:w="2683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1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болле четырех, из них не менее половины измеримых.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                              Непосредственный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 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       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       дата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       подпись 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государственного учреждения "Аппарат Шалкарского 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___________________квартал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1"/>
        <w:gridCol w:w="1643"/>
        <w:gridCol w:w="1643"/>
        <w:gridCol w:w="1936"/>
        <w:gridCol w:w="2230"/>
        <w:gridCol w:w="1937"/>
        <w:gridCol w:w="1350"/>
        <w:gridCol w:w="470"/>
      </w:tblGrid>
      <w:tr>
        <w:trPr>
          <w:trHeight w:val="30" w:hRule="atLeast"/>
        </w:trPr>
        <w:tc>
          <w:tcPr>
            <w:tcW w:w="1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поощря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емых показателях и видах деятель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тельской дисципли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трудовой дисциплины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                              Непосредственный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      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       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             дата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       подпись 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государственного учреждения "Аппарат Шалкарского 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5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                              Непосредственный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      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       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             дата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       подпись 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государственного учреждения "Аппарат Шалкарского 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оценки: квартальная/годовая и оцениваемый период (квартал и (или)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             Дата: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             Дата: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            Дата: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