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a170" w14:textId="2a8a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Табантальского сельского округа от 25 ноября 2008 года № 1 "О присвоении наименований улицам населенных пунктов Табантальского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Табантальского сельского округа Хромтауского района Актюбинской области от 28 ноября 2017 года № 12. Зарегистрировано Департаментом юстиции Актюбинской области 14 декабря 2017 года № 5737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Табантальского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Табантальского сельского округа от 25 ноября 2008 года № 1 "О присвоении наименований улицам населенных пунктов Табантальского сельского округа" (зарегистрированное в Реестре государственной регистрации нормативных правовых актов № 3-12-67, опубликованное 15 декабря 2008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с учетом мнения населения соответствующей территории, аким Табантальского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Табантальского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