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50fd" w14:textId="0085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Богетсайского сельского округа от 12 декабря 2008 года № 8 "О присвоении названий улицам населенных пунктов Богетсайского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Богетсайского сельского округа Хромтауского района Актюбинской области от 28 августа 2017 года № 18. Зарегистрировано Департаментом юстиции Актюбинской области 7 сентября 2017 года № 5643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Богетсайского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Богетсайского сельского округа от 12 декабря 2008 года № 8 "О присвоении названий улицам населенных пунктов Богетсайского сельского округа" (зарегистрированное в Реестре государственной регистрации нормативных правовых актов № 3-12-74, опубликованное 29 января 2009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а также с учетом мнения населения населенных пунктов Богетсайского сельского округа, аким Богетсайского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Богетсайского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