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5fa7" w14:textId="049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69 "Об утверждении бюджета Хромтауского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16 ноября 2017 года № 146. Зарегистрировано Департаментом юстиции Актюбинской области 27 ноября 2017 года № 5700.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69 "Об утверждении бюджета Хромтауского района на 2017-2019 годы" (зарегистрированное в реестре государственной регистрации нормативных правовых актов № 5203, опубликованное 19 января 2017 года в районной газете "Хромтау")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Хромтауского района на 2017-2019 годы", "бюджет Хромтауского района", "Бюджет Хромтауского района на 2017 год", "Бюджет Хромтауского района на 2018 год", "Бюджет Хромтауского района на 2019 год" заменить словами "Хромтауского районного бюджета на 2017-2019 годы", "Хромтауский районный бюджет", "Хромтауский районный бюджет на 2017 год", "Хромтауский районный бюджет на 2018 год", "Хромтауский районный бюджет на 2019 год";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"6 075 947,5" заменить цифрами "6 367 155,9";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цифры "1 782 947,5" заменить цифрами "2 074 155,9";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"6 084 875" заменить цифрами "6 377 083,4".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автомобильных дорог в микрорайоне "22 квартал" в городе Хромтау - 228 143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- 28 646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внутрипоселкового газопровода в селе Жазык Хромтауского района - 60 000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16 ноября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районного маслихата от 23 декабря 2016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7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6 367 155,9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1 509 598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2 074 155,9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2 074 155,9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2 074 155,9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869"/>
        <w:gridCol w:w="869"/>
        <w:gridCol w:w="3928"/>
        <w:gridCol w:w="2357"/>
        <w:gridCol w:w="90"/>
        <w:gridCol w:w="640"/>
        <w:gridCol w:w="90"/>
        <w:gridCol w:w="90"/>
        <w:gridCol w:w="643"/>
        <w:gridCol w:w="1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6 377 083,4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417 040,5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208 926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3 009 259,2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482 811,8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2 343 208,2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2 302 569,2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2 235 394,2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253 970,8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224 102,8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104 611,8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1 696 855,6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298 491,2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18 954,7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261 903,2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994 778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911 239,8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403 586,4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359 750,4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302 892,4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264 068,1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456 412,2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456 412,2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401 388,2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399 148,2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местным исполнительным органам по оплате вознаграждений и других платежей по областным бюджетным займам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государстенного управления в вышестоящей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-131 349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3557"/>
        <w:gridCol w:w="3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155"/>
        <w:gridCol w:w="5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