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14369" w14:textId="4114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Хромтауском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15 мая 2017 года № 120. Зарегистрировано Департаментом юстиции Актюбинской области 16 июня 2017 года № 5541. Утратило силу решением Хромтауского районного маслихата Актюбинской области от 15 апреля 2024 года № 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Хромтауского районного маслихата Актюбинской области от 15.04.2024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Хромтауского районного маслихата Актюбинской области от 27.07.2023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Хромтауском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Ж.Муканбетжанов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Хромтауского районного маслихата от 15 мая 2017 года № 120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Хромтауском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Приложение – в редакции решения </w:t>
      </w:r>
      <w:r>
        <w:rPr>
          <w:rFonts w:ascii="Times New Roman"/>
          <w:b w:val="false"/>
          <w:i/>
          <w:color w:val="000000"/>
          <w:sz w:val="28"/>
        </w:rPr>
        <w:t>Хромтауского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/>
          <w:color w:val="000000"/>
          <w:sz w:val="28"/>
        </w:rPr>
        <w:t xml:space="preserve"> Актюбинской области от 05.12.2018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Порядок оказания жилищной помощи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органами, в размере 2 (два) процентов от совокупного дохода семьи (гражданина).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Хромтауского районного маслихата Актюбинской области от 27.07.2023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"Хромтауский районный отдел занятости и социальных программ" (далее - уполномоченный орган).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3 - в редакции решения </w:t>
      </w:r>
      <w:r>
        <w:rPr>
          <w:rFonts w:ascii="Times New Roman"/>
          <w:b w:val="false"/>
          <w:i/>
          <w:color w:val="000000"/>
          <w:sz w:val="28"/>
        </w:rPr>
        <w:t>Хромтауского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/>
          <w:color w:val="000000"/>
          <w:sz w:val="28"/>
        </w:rPr>
        <w:t xml:space="preserve"> Актюбинской области от 05.03.2021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 по  истечении десяти календарных дней после дня его первого официального опубликования).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Малообеспеченная семья (гражданин) (либо его представитель по нотариально заверенной доверенности) вправе обратиться в некоммерческое акционерное общество "Государственная корпорация "Правительство для граждан" (далее-Государственная корпорация) или на веб-портал "электронного правительства" за назначением жилищной помощи один раз в квартал.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3-1 - в редакции решения Хромтауского районного маслихата Актюбинской области от 27.07.2023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 портал "электронного правительства" составляет восемь рабочих дней.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3-2 - в редакции решения Хромтауского районного маслихата Актюбинской области от 27.07.2023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назначается с начала месяца подачи заявления на текущий квартал.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5 - в редакции решения </w:t>
      </w:r>
      <w:r>
        <w:rPr>
          <w:rFonts w:ascii="Times New Roman"/>
          <w:b w:val="false"/>
          <w:i/>
          <w:color w:val="000000"/>
          <w:sz w:val="28"/>
        </w:rPr>
        <w:t>Хромтауского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/>
          <w:color w:val="000000"/>
          <w:sz w:val="28"/>
        </w:rPr>
        <w:t xml:space="preserve"> Актюбинской области от 05.03.2021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 по  истечении десяти календарных дней после дня его первого официального опубликования).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Прием заявлений и выдача результатов оказания государственной услуги осуществляется согласно приказа исполняющего обязанности Министра индустрии и инфраструктурного развития Республики Казахстан от 16 октября 2020 года № 539 "Об утверждении Правил по оказанию государственной услуги "Назначение жилищной помощи" (зарегистрированное в Реестре государственной регистрации нормативных правовых актов за № 21500).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исчисления совокупного дохода семьи (гражданина Республики Казахстан), претендующей на получение жилищной помощи, определяется приказом Министра индустрии и инфраструктурного развития Республики Казахстан от 24 апреля 2020 года № 226 "Об утверждении Правил исчисления совокупного дохода семьи (гражданина Республики Казахстан), претендующей на получение жилищной помощи" (зарегистрированное в Реестре государственной регистрации нормативных правовых актов №20498).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Хромтауского районного маслихата Актюбинской области от 27.07.2023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Хромтауского районного маслихата Актюбинской области от 27.07.2023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Размер оказания жилищной помощи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Назначение жилищной помощи малообеспеченным семьям (гражданам) производится в соответствии нижеследующими нормами: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 площади жилья, обеспечиваемую компенсационными мерами составляет восемнадцать квадратных метров полезных площади на человека. Для одиноко проживающих гражданам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электроэнергии на 1 месяц: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70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2-х человека – 140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3 и более человека – 210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потребления газа на 1 месяц: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1-го человека – 165 кубических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потребления твердого топлива (уголь) на отопительный сезон: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3-х человек в месяц – 0,5 тонны;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4-х и более человека в месяц – 1 тонна;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содержание жилья ежемесячно: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18 квадратных метров полезной площади, для одиноко проживающих гражданам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содержание общего имущества объекта кондоминиума: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(пятьдесят) процентов компенсации от общей суммы выплачиваемой на содержание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теплоснабжение ежемесячно: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18 квадратных метров полезной площади, для одиноко проживающих гражданам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вывоз бытовых отходов –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услуги канализации –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платы потребления и тарифы коммунальных услуг предоставляют поставщики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Выплата компенсации повышения тарифов абонентской платы за оказание услуг телекоммуникации социально-защищаемым гражданам устанавливается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(зарегистрированное в Реестре государственной регистрации нормативных правовых актов за № 33200).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решением Хромтауского районного маслихата Актюбинской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