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7ecd" w14:textId="f6f7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13 декабря 2017 года № 20. Зарегистрировано Департаментом юстиции Актюбинской области 27 декабря 2017 года № 5775. Утратило силу решением акима Саралжинского сельского округа Уилского района Актюбинской области от 11 марта 2019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Саралжинского сельского округа Уилского района Актюбинской области от 11.03.2019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представления главного государственного ветеринарно-санитарного инспектора Уилской районной территориальной инспекции Комитета ветеринарного контроля и надзора Министерство сельского хозяйства Республики Казахстан от 23 ноября 2017 года № во 3-4/112,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Кемер Саралжинского сельского округа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Саралжинского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