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bc5c" w14:textId="dbb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Коптогайского сельского округа Уилского района от 28 сентября 2016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4 января 2017 года № 1. Зарегистрировано Департаментом юстиции Актюбинской области 20 января 2017 года № 5247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12 декабря 2016 года № ВО 3-4/90,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пастереллез среди мелкого рогатого скота снять ограничительные мероприятия, установленные на территории Коптогайского сельского округа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Уилского района от 28 сентября 2016 года № 23 "Об установлении ограничительных мероприятий" (зарегистрированного в реестре государственной регистрации нормативных правовых актов за № 5111, опубликованного 3 ноября 2016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