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19e0" w14:textId="7821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сентября 2011 года № 5 "О присвоении наименований улицам населенных пунктов Караойского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24 марта 2017 года № 1. Зарегистрировано Департаментом юстиции Актюбинской области 19 апреля 2017 года № 5455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Караойского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Караойского сельского округа от 16 сентября 2011 года № 5 "О присвоении наименований улицам населенных пунктов Караойского сельского округа" (зарегистрированное в реестре государственной регистрации нормативных правовых актов за № 3-11-96, опубликованное 17 ноября 2011 года в районной газете "Ойыл")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слова "аула" заменить словами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