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85a30" w14:textId="7785a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Коптогайского сельского округа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Уилского района Актюбинской области от 22 декабря 2017 года № 154. Зарегистрировано Департаментом юстиции Актюбинской области 16 января 2018 года № 5859.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Уилский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Коптогайского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                                                37 392,4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                                    2 472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                                    34 920,4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                                                37 392,4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кредитование                                          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                                   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                             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финансовыми активами                                    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                       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                             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                        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Уилского района Актюбинской области от 26.03.2018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07.12.2018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2017 года "О республиканском бюджете на 2018 - 2020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1 января 2018 года: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- 28 284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- 2 405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- 28 284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2018 год субвенции, передаваемые из районного бюджета в сумме - 36 102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2018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22 декабря 2017 года № 154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Коптогайского сельского округа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Уилского района Актюбинской области от 07.12.2018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37392,4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34920,4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34920,4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37392,4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16555,4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16555,4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16555,4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16555,4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районного маслихата от 22 декабря 2017 года № 154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Коптогайского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 районного маслихата от 22 декабря 2017 года № 154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Коптогайского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