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c00" w14:textId="834a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12 декабря 2017 года № 141. Зарегистрировано Департаментом юстиции Актюбинской области 8 января 2018 года № 5806.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4 121 896,4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285 841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                                    50 579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                                     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3 806 495,9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4 126 704,6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                        20 873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                                    32 778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                              11 905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     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-25 681,2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профицита) бюджета                                     25 681,2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8 декабря 2017 года № 72 "Об областном бюджете на 2018-2020 годы" предусмотрена на 2018 год субвенция, передаваемая из областного бюджета в районный бюджет в сумме 2 629 000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районном бюджете на 2018 год объемы субвенций, передаваемых из районного бюджета в бюджеты сельских округов в сумме 88 928 тысяч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 – 38 633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Саралжинскому – 16 881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Берсиевскому – 18 629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– 14785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поступление целевых трансфертов на развитие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456 347 тысяч тенге – на развитие системы водоснабжения и водоотведения в сельских населенных пунктах.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Уилского района Актюбинской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целевых текущих трансфертов из республиканского бюджета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53 629 тысяч тенге –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7 346 тысяч тенге – на внедрение консультантов по социальной работе и ассисентов в Центрах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3 047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1 217 тысяч тенге –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2 316 тысяч тенге – на увелечение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34 441 тысяч тенге – на развитие рынков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9 824 тысяч тенге – на доплату учителям, прошедшим стажировку по языковым курсам и на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32 778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76 178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7 969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Уилского района Актюбинской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трансфертов на развитие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36 000 тысяч тенге – на проектирование, строительство и (или)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57134 тысяч тенге –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14 941 тысяч тенге – на газификацию коммунальных, арендно-коммунальных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23 528,1 тысяч тенге – на газификацию государственных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122 749,5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Уилского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поступление целевых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14 300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5 108 тысяч тенге –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35 927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5 591 тысяч тенге –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5 136 тысяч тенге – на обеспечение доступа общеобразовательных школ к широкополосному интернету;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6 670 тысяч тенге – на подключение общеобразовательных школ к интерактивному образовательному контенту;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5 932 тысяч тенге –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8 857 тысяч тенге –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15 516 тысяч тенге – на приобретение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19 557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14 772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7 503 тысяч тенге – на капитальные расходы подведомственных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91 426,2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возмещение владельцам стоимости изымаемых и уничтожаемых больных животных,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2 708 тысяч тенге – на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15 600 тысяч тенге –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продуктивной занятости и массового предпринимательства на ремонт обьектов образования – 11 088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Уилского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2018 год целевые текущие трансферты и трансферты на развитие бюджетам сельских округов: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19 315 тысяч тенге –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2018 год в сумме 7 220 тысячи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финансирования бюджетных программ аппаратов акимов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Уилского района Актюбинской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4121896,4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3806495,9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3806495,9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3806495,9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4126704,6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735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735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Уилского района Актюбинской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3995"/>
        <w:gridCol w:w="3341"/>
        <w:gridCol w:w="3787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 сельского округа"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"Освещение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населенных пунктов"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