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7e46" w14:textId="a077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2016 года № 60 "Об утверждении Уилского районного бюджета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12 декабря 2017 года № 139. Зарегистрировано Департаментом юстиции Актюбинской области 20 декабря 2017 года № 5755. Срок действия решения – до 1 января 2018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2016 года № 60 "Об утверждении Уилского районного бюджета на 2017-2019 годы" (зарегистрированное в реестре государственной регистрации нормативных правовых актов № 5222, опубликованное 26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"3 349 515,5" заменить цифрами "3 348 749,5";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"3 031 502,1" заменить цифрами "3 030 736,1";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"3 409 696,8" заменить цифрами "3 408 930,8";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"48 637,3" заменить цифрами "47 871,3";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12 декабря 2017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23 декабря 2016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3348749,5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3030736,1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3030736,1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3030736,1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319966,1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3408930,8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260580,6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216109,4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78590,1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74738,1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119978,3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2095058,8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1801570,8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1720890,8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1666928,8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243090,5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356115,9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202669,1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201417,3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50154,3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131095,8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126476,8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117701,8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193429,8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84185,8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107716,1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37216,4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37216,4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37216,4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гоударственного управления в выщестоящий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их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-79397,8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12 декабря 2017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районного маслихата от 23 декабря 2016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3753"/>
        <w:gridCol w:w="1866"/>
        <w:gridCol w:w="1866"/>
        <w:gridCol w:w="2118"/>
        <w:gridCol w:w="1993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сельский округ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2181"/>
        <w:gridCol w:w="4971"/>
        <w:gridCol w:w="1890"/>
        <w:gridCol w:w="2435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"Капитальный и средний ремонт автомобильных дорог улиц населенных пунктов"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53919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сельский округ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53919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204975,3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