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83d0" w14:textId="336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Уилского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10 февраля 2017 года № 24. Зарегистрировано Департаментом юстиции Актюбинской области 9 марта 2017 года № 5306. Утратило силу постановлением акимата Уилского района Актюбинской области от 26 марта 2018 года № 45</w:t>
      </w:r>
    </w:p>
    <w:p>
      <w:pPr>
        <w:spacing w:after="0"/>
        <w:ind w:left="0"/>
        <w:jc w:val="both"/>
      </w:pPr>
      <w:r>
        <w:rPr>
          <w:rFonts w:ascii="Times New Roman"/>
          <w:b w:val="false"/>
          <w:i w:val="false"/>
          <w:color w:val="ff0000"/>
          <w:sz w:val="28"/>
        </w:rPr>
        <w:t xml:space="preserve">
      Сноска. Утратило силу постановлением акимата Уилского района Актюбинской области от 26.03.2018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№13898), акимат Уилского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Уилского района в размере одного процента.</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 Казыбаева.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