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9e1a" w14:textId="0be9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Саркульского сельского округа от 23 июня 2008 года № 7 "Саркөл округінің Саркөл, Құмсай, Қопа, Бәшенкөл ауылдарының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24 марта 2017 года № 6. Зарегистрировано Департаментом юстиции Актюбинской области 5 апреля 2017 года № 5400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Саркульского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Саркульского сельского округа на казахском языке от 23 июня 2008 года № 7 "Саркөл округінің Саркөл, Құмсай, Қопа, Бәшенкөл ауылдарының көшелерін атау туралы" (зарегистрированное в Реестре государственной регистарции нормативных правовых актов № 3-10-73, опубликованное 9 июля 2008 года в районной газете "Темір")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решения изложить в следущей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"Саркөл ауылдық округінің Саркөл, Құмсай, Қопа, Бәшенкөл ауылдарының көшелерін атау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