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af6b" w14:textId="284a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Шубаркудукского поселкового округа от 12 июня 2008 года № 198 "Көшелерді қайта атау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Шубаркудукского сельского округа Темирского района Актюбинской области от 22 февраля 2017 года № 28. Зарегистрировано Департаментом юстиции Актюбинской области 16 марта 2017 года № 5340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самоуправления", совместное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Актюбинской области от 27 июня 2013 года № 132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27 июня 2013 года № 197 "Об изменениях в административно-территориальном устройстве Темирского района" зарегистрированного в Реестре государственной регистрации нормативных правовых актов № 3599, аким Шубаркудукского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акима Шубаркудукского поселкового округа от 12 июня 2008 года № 198 на казахском языке "Көшелерді қайта атау туралы" (зарегистрированное в Реестре государственной регистрации нормативных правовых актов № 3-10-76, опубликованное 23 июля 2008 года в районной газете "Темір")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преамбуле решения на казахском языке слова "Қазақстан Республикасындағы жергілікті мемлекеттік басқару туралы" заменить словами "Қазақстан Республикасындағы жергілікті мемлекеттік басқару және өзін-өзі басқару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реквизитах, и в тексте указанного решения на казахском языке слова "кент", "кенттік", "кентінің" "кентіне" заменить словами "ауыл", "ауылдық", "ауылының", "ауылына".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Шубаркудукского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