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5304" w14:textId="6455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Шубаршийского сельского округа на 2018–2020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28 декабря 2017 года № 182. Зарегистрировано Департаментом юстиции Актюбинской области 15 января 2018 года № 5852.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решением маслихата Темирского района Актюбинской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Шубаршийского сельского округа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28 246,8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28 246,8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 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Темирского района Актюбинской области от 19.03.2018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14.06.2018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06.12.2018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20.12.2018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Шубаршийского сельского округа зачисляются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пунктов, взимаемого с физических и юридических лиц, земельный участок которых находится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взимаемого с физических и юридических лиц, зарегистрированных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размещение наружной (визуальной) рекламы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территорию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объектах стационарного размещения рекламы в полосе отвода автомобильных дорог общего пользования районного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№ 113 "О республиканском бюджете на 2018 – 2020 годы" с 1 января 2018 года установлены: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2 405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28 284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Темирского районного маслихата от 15 декабря 2017 года № 175 "Об утверждении Темирского районного бюджета на 2018 – 2020 годы" предусмотрены на 2018 год объем субвенции, передаваемые из районного бюджета в бюджет Шубаршийского сельского округа в сумме 17 714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Шубаршийского сельского округа на 2018 год поступление целевого текущего трансферта из республиканского бюджета: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маслихата Темирского района Актюбинской области от 19.03.2018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Шубаршийского сельского округа на 2018 год поступление целевого текущего трансферта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2 846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маслихата Темирского района Актюбинской области от 20.12.2018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Государственному учреждению "Аппарат Темирского районного маслихата"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Шубаршийского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Темирского района Актюбинской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(тысяч,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Шубаршийского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2"/>
        <w:gridCol w:w="575"/>
        <w:gridCol w:w="8408"/>
        <w:gridCol w:w="1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23"/>
        <w:gridCol w:w="1300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Шубаршийского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2"/>
        <w:gridCol w:w="575"/>
        <w:gridCol w:w="8408"/>
        <w:gridCol w:w="1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297"/>
        <w:gridCol w:w="26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