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28e1" w14:textId="9a82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Темирского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12 сентября 2017 года № 195. Зарегистрировано Департаментом юстиции Актюбинской области 26 сентября 2017 года № 5658. Утратило силу постановлением акимата Темирского района Актюбинской области от 22 августа 2022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Темирского района Актюбинской области от 22.08.2022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Темирского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Н.Садыкову.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Темирского района от 12 сентября 2017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Темирского района Актюбинской области от 18.03.2021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места для осуществления выездной торговли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Төсбұлақ, №4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Аксайским сельским Домом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левая сторона дома №16 по улице Астана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Жаксымайский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перед домом №7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перед домом №14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№11 по улице Мектеп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Кенестуский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перед домом №15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Орталық, перед домом №6Б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Шубарши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Торгового дома "Жекей" по улице Геолог №27А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Таскопинский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магазина "Асем" по улице Астана №17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магазином "Жомарт" по улице М.Маметовой №20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зданием, находящегося по адресу улица Балуанова №27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Шубаркудык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пятиэтажным жилым домом, расположенного по улице Н.Байганина №1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Шубаркудык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магазина "Ханым" по улице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Н.Байганина №83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Шубаркудык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бани "Люкс" по адресу микрорайон Кызылжар, участок №4Е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зданием, расположенным по адресу улица Асау Барак №7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