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4f26" w14:textId="6084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2016 года № 56 "Об утверждении бюджета Темирского района на 2017–2019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8 сентября 2017 года № 140. Зарегистрировано Департаментом юстиции Актюбинской области 21 сентября 2017 года № 5653. Срок действия решения - до 1 января 2018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20 декабря 2016 года № 56 "Об утверждении бюджета Темирского района на 2017 – 2019 годы" (зарегистрированное в реестре государственной регистрации нормативных правовых актов № 5202, опубликованное 20 января 2017 года в газете "Темір")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заголовке, по всему тексту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"бюджета Темирского района", "бюджет Темирского района", "в бюджет района" заменить словами "Темирского районного бюджета", "Темирский районный бюджет", "в районный бюджет";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цифры "314 027,4" заменить цифрами "314 500,9",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бюджетным кредитам цифры "331 849,4" заменить цифрами "332 322,9";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цифры "– 346 581,3" заменить цифрами "– 347 054,8";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цифры "346 581,3" заменить цифрами "347 054,8";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"34 035" заменить цифрами "34 508,5";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"Темирский районный бюджет на 2017 год";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"Темирский районный бюджет на 2018 год";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"Темирский районный бюджет на 2019 год".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2017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2017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 № 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5100585,3 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3108589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1882585,3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1882585,3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451"/>
        <w:gridCol w:w="1150"/>
        <w:gridCol w:w="5195"/>
        <w:gridCol w:w="2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5133139,2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409676,3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237699,8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227764,8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чрезвычайным ситуациям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образования для детей и юношества по спорту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проживающим в сельской местности в соответствии с законодательством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72408,9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277124,3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277124,3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277124,3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161481,3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выдаваемые органам местного самоуправления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Кахахстан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314500,9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-347054,8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347054,8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332321,5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332321,5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332321,5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