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01c2" w14:textId="b6c0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Темирского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9 марта 2017 года № 46. Зарегистрировано Департаментом юстиции Актюбинской области 30 марта 2017 года № 5377. Утратило силу постановлением акимата Темирского района Актюбинской области от 20 марта 2018 года № 69</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Темирского района Актюбинской области от 20.03.2018 </w:t>
      </w:r>
      <w:r>
        <w:rPr>
          <w:rFonts w:ascii="Times New Roman"/>
          <w:b w:val="false"/>
          <w:i w:val="false"/>
          <w:color w:val="ff0000"/>
          <w:sz w:val="28"/>
        </w:rPr>
        <w:t>№ 69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Темирского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Темирского района в размере двух процентов.</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Ж.Калмаганбетова.</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Темирского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А.Джусибалиев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