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5474" w14:textId="d8a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апреля 2016 года № 15 "Об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17 февраля 2017 года № 88. Зарегистрировано Департаментом юстиции Актюбинской области 7 марта 2017 года № 5291. Утратило силу решением Темирского районного маслихата Актюбинской области от 8 сентября 2023 года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08.09.2023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11 апреля 2016 года № 15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Темирском районе" (зарегистрированное в реестре государственной регистрации нормативных правовых актов № 4903, опубликованное 27 мая 2016 года в газете "Темір")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Темирском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подпункте 2) пункта 8" заменить словами "в подпунктах 2) и 5) пункта 8".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"Управления координации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социальных программ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К.Утаров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