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2e21" w14:textId="13a2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Талдысайского сельского округа от 30 сентября 2016 года № 21 "Об установлении ограничительных мероприятий на территории села Енбек Талдысайского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27 июня 2017 года № 9. Зарегистрировано Департаментом юстиции Актюбинской области 17 июля 2017 года № 5600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26 июня 2017 года №11-26/103 аким Талдысайского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мероприятия, установленные на территории села Енбек Талдысайского сельского округа Мугалжарского района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селького округа Мугалжарского района от 30 сентября 2016 года № 21 "Об установлении ограничительных мероприятий на территории села Енбек Талдысайского сельского округа Мугалжарского района" (зарегистрированное в реестре государственной регистрации нормативных правовых актов за № 5109, опубликованное 27 октября 2016 года в газете "Мугалжар").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Талдысайского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